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0A061" w14:textId="396FB27E" w:rsidR="00E73B2A" w:rsidRPr="0081684B" w:rsidRDefault="00E73B2A" w:rsidP="00E73B2A">
      <w:pPr>
        <w:pStyle w:val="Heading1"/>
        <w:jc w:val="center"/>
        <w:rPr>
          <w:rFonts w:ascii="Corbel" w:hAnsi="Corbel"/>
        </w:rPr>
      </w:pPr>
      <w:r w:rsidRPr="0081684B">
        <w:rPr>
          <w:rFonts w:ascii="Corbel" w:hAnsi="Corbel"/>
          <w:noProof/>
        </w:rPr>
        <w:drawing>
          <wp:inline distT="0" distB="0" distL="0" distR="0" wp14:anchorId="3446CBE4" wp14:editId="1B08BE0D">
            <wp:extent cx="1674796" cy="465624"/>
            <wp:effectExtent l="0" t="0" r="1905" b="4445"/>
            <wp:docPr id="1235256927" name="Picture 2" descr="A green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256927" name="Picture 2" descr="A green and white logo&#10;&#10;AI-generated content may be incorrect."/>
                    <pic:cNvPicPr/>
                  </pic:nvPicPr>
                  <pic:blipFill rotWithShape="1">
                    <a:blip r:embed="rId8"/>
                    <a:srcRect l="15371" t="38810" r="18498" b="428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79" cy="481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2351E7" w14:textId="1DBB4D59" w:rsidR="00182133" w:rsidRPr="00335FF9" w:rsidRDefault="00E73B2A" w:rsidP="006727BC">
      <w:pPr>
        <w:pStyle w:val="NormalWeb"/>
        <w:snapToGrid w:val="0"/>
        <w:spacing w:before="0" w:beforeAutospacing="0" w:after="0" w:afterAutospacing="0"/>
        <w:jc w:val="center"/>
        <w:rPr>
          <w:rFonts w:ascii="Corbel" w:hAnsi="Corbel"/>
          <w:caps/>
          <w:spacing w:val="31"/>
          <w:sz w:val="18"/>
          <w:szCs w:val="18"/>
        </w:rPr>
      </w:pPr>
      <w:r w:rsidRPr="00335FF9">
        <w:rPr>
          <w:rFonts w:ascii="Corbel" w:hAnsi="Corbel"/>
          <w:b/>
          <w:bCs/>
          <w:caps/>
          <w:color w:val="469F5A"/>
          <w:spacing w:val="31"/>
          <w:sz w:val="18"/>
          <w:szCs w:val="18"/>
        </w:rPr>
        <w:t>MANAGING Risk, Supporting People</w:t>
      </w:r>
    </w:p>
    <w:p w14:paraId="24EB293E" w14:textId="244A797C" w:rsidR="002D3C7F" w:rsidRPr="00182133" w:rsidRDefault="00000000" w:rsidP="00182133">
      <w:pPr>
        <w:pStyle w:val="Heading2"/>
        <w:spacing w:after="120"/>
        <w:jc w:val="center"/>
        <w:rPr>
          <w:rFonts w:ascii="Corbel" w:hAnsi="Corbel"/>
          <w:sz w:val="28"/>
          <w:szCs w:val="28"/>
        </w:rPr>
      </w:pPr>
      <w:r w:rsidRPr="00182133">
        <w:rPr>
          <w:rFonts w:ascii="Corbel" w:hAnsi="Corbel"/>
          <w:sz w:val="28"/>
          <w:szCs w:val="28"/>
        </w:rPr>
        <w:t>Early Adopter Expression of Interest (EOI) Form</w:t>
      </w:r>
    </w:p>
    <w:p w14:paraId="6C99E82B" w14:textId="4171EA21" w:rsidR="002D3C7F" w:rsidRPr="0081684B" w:rsidRDefault="002D3C7F">
      <w:pPr>
        <w:rPr>
          <w:rFonts w:ascii="Corbel" w:hAnsi="Corbel"/>
        </w:rPr>
      </w:pPr>
    </w:p>
    <w:p w14:paraId="776482AE" w14:textId="3F71B9C7" w:rsidR="00082ACB" w:rsidRPr="00082ACB" w:rsidRDefault="00000000" w:rsidP="00082ACB">
      <w:pPr>
        <w:pStyle w:val="Heading2"/>
        <w:numPr>
          <w:ilvl w:val="0"/>
          <w:numId w:val="10"/>
        </w:numPr>
        <w:spacing w:after="120"/>
        <w:ind w:left="357" w:hanging="357"/>
        <w:rPr>
          <w:rFonts w:ascii="Corbel" w:hAnsi="Corbel"/>
          <w:b w:val="0"/>
          <w:bCs w:val="0"/>
        </w:rPr>
      </w:pPr>
      <w:r w:rsidRPr="00082ACB">
        <w:rPr>
          <w:rFonts w:ascii="Corbel" w:hAnsi="Corbel"/>
          <w:b w:val="0"/>
          <w:bCs w:val="0"/>
        </w:rPr>
        <w:t>Organisation Details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4898"/>
      </w:tblGrid>
      <w:tr w:rsidR="002D3C7F" w:rsidRPr="0081684B" w14:paraId="4BEC180C" w14:textId="77777777" w:rsidTr="00141BFF">
        <w:tc>
          <w:tcPr>
            <w:tcW w:w="3544" w:type="dxa"/>
            <w:vAlign w:val="bottom"/>
          </w:tcPr>
          <w:p w14:paraId="4D395267" w14:textId="77777777" w:rsidR="002D3C7F" w:rsidRPr="00082ACB" w:rsidRDefault="00000000" w:rsidP="00E73B2A">
            <w:pPr>
              <w:snapToGrid w:val="0"/>
              <w:spacing w:before="120" w:after="120"/>
              <w:rPr>
                <w:rFonts w:ascii="Corbel" w:hAnsi="Corbel"/>
                <w:color w:val="7F7F7F" w:themeColor="text1" w:themeTint="80"/>
              </w:rPr>
            </w:pPr>
            <w:r w:rsidRPr="00082ACB">
              <w:rPr>
                <w:rFonts w:ascii="Corbel" w:hAnsi="Corbel"/>
                <w:color w:val="7F7F7F" w:themeColor="text1" w:themeTint="80"/>
              </w:rPr>
              <w:t>Organisation Name</w:t>
            </w:r>
          </w:p>
        </w:tc>
        <w:tc>
          <w:tcPr>
            <w:tcW w:w="4898" w:type="dxa"/>
            <w:vAlign w:val="bottom"/>
          </w:tcPr>
          <w:p w14:paraId="2B1B2877" w14:textId="1FB852B3" w:rsidR="002D3C7F" w:rsidRPr="00082ACB" w:rsidRDefault="00000000" w:rsidP="00E73B2A">
            <w:pPr>
              <w:snapToGrid w:val="0"/>
              <w:spacing w:before="120" w:after="120"/>
              <w:rPr>
                <w:rFonts w:ascii="Corbel" w:hAnsi="Corbel"/>
                <w:color w:val="262626" w:themeColor="text1" w:themeTint="D9"/>
              </w:rPr>
            </w:pPr>
            <w:r w:rsidRPr="00082ACB">
              <w:rPr>
                <w:rFonts w:ascii="Corbel" w:hAnsi="Corbel"/>
                <w:color w:val="262626" w:themeColor="text1" w:themeTint="D9"/>
              </w:rPr>
              <w:t xml:space="preserve"> </w:t>
            </w:r>
            <w:r w:rsidR="005A68F2">
              <w:rPr>
                <w:rFonts w:ascii="Corbel" w:hAnsi="Corbel"/>
                <w:color w:val="262626" w:themeColor="text1" w:themeTint="D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5A68F2">
              <w:rPr>
                <w:rFonts w:ascii="Corbel" w:hAnsi="Corbel"/>
                <w:color w:val="262626" w:themeColor="text1" w:themeTint="D9"/>
              </w:rPr>
              <w:instrText xml:space="preserve"> FORMTEXT </w:instrText>
            </w:r>
            <w:r w:rsidR="005A68F2">
              <w:rPr>
                <w:rFonts w:ascii="Corbel" w:hAnsi="Corbel"/>
                <w:color w:val="262626" w:themeColor="text1" w:themeTint="D9"/>
              </w:rPr>
            </w:r>
            <w:r w:rsidR="005A68F2">
              <w:rPr>
                <w:rFonts w:ascii="Corbel" w:hAnsi="Corbel"/>
                <w:color w:val="262626" w:themeColor="text1" w:themeTint="D9"/>
              </w:rPr>
              <w:fldChar w:fldCharType="separate"/>
            </w:r>
            <w:r w:rsidR="00E14CC4">
              <w:rPr>
                <w:rFonts w:ascii="Corbel" w:hAnsi="Corbel"/>
                <w:color w:val="262626" w:themeColor="text1" w:themeTint="D9"/>
              </w:rPr>
              <w:t> </w:t>
            </w:r>
            <w:r w:rsidR="00E14CC4">
              <w:rPr>
                <w:rFonts w:ascii="Corbel" w:hAnsi="Corbel"/>
                <w:color w:val="262626" w:themeColor="text1" w:themeTint="D9"/>
              </w:rPr>
              <w:t> </w:t>
            </w:r>
            <w:r w:rsidR="00E14CC4">
              <w:rPr>
                <w:rFonts w:ascii="Corbel" w:hAnsi="Corbel"/>
                <w:color w:val="262626" w:themeColor="text1" w:themeTint="D9"/>
              </w:rPr>
              <w:t> </w:t>
            </w:r>
            <w:r w:rsidR="00E14CC4">
              <w:rPr>
                <w:rFonts w:ascii="Corbel" w:hAnsi="Corbel"/>
                <w:color w:val="262626" w:themeColor="text1" w:themeTint="D9"/>
              </w:rPr>
              <w:t> </w:t>
            </w:r>
            <w:r w:rsidR="00E14CC4">
              <w:rPr>
                <w:rFonts w:ascii="Corbel" w:hAnsi="Corbel"/>
                <w:color w:val="262626" w:themeColor="text1" w:themeTint="D9"/>
              </w:rPr>
              <w:t> </w:t>
            </w:r>
            <w:r w:rsidR="005A68F2">
              <w:rPr>
                <w:rFonts w:ascii="Corbel" w:hAnsi="Corbel"/>
                <w:color w:val="262626" w:themeColor="text1" w:themeTint="D9"/>
              </w:rPr>
              <w:fldChar w:fldCharType="end"/>
            </w:r>
            <w:bookmarkEnd w:id="0"/>
          </w:p>
        </w:tc>
      </w:tr>
      <w:tr w:rsidR="002D3C7F" w:rsidRPr="0081684B" w14:paraId="47FB1CD7" w14:textId="77777777" w:rsidTr="00141BFF">
        <w:tc>
          <w:tcPr>
            <w:tcW w:w="3544" w:type="dxa"/>
            <w:vAlign w:val="bottom"/>
          </w:tcPr>
          <w:p w14:paraId="097937C8" w14:textId="13CA9033" w:rsidR="002D3C7F" w:rsidRPr="00082ACB" w:rsidRDefault="00141BFF" w:rsidP="00E73B2A">
            <w:pPr>
              <w:snapToGrid w:val="0"/>
              <w:spacing w:before="120" w:after="120"/>
              <w:rPr>
                <w:rFonts w:ascii="Corbel" w:hAnsi="Corbel"/>
                <w:color w:val="7F7F7F" w:themeColor="text1" w:themeTint="80"/>
              </w:rPr>
            </w:pPr>
            <w:r>
              <w:rPr>
                <w:rFonts w:ascii="Corbel" w:hAnsi="Corbel"/>
                <w:color w:val="7F7F7F" w:themeColor="text1" w:themeTint="80"/>
              </w:rPr>
              <w:t>Branch/Department (lead applicant)</w:t>
            </w:r>
          </w:p>
        </w:tc>
        <w:tc>
          <w:tcPr>
            <w:tcW w:w="4898" w:type="dxa"/>
            <w:vAlign w:val="bottom"/>
          </w:tcPr>
          <w:p w14:paraId="0A5DB526" w14:textId="15EE874C" w:rsidR="002D3C7F" w:rsidRPr="00082ACB" w:rsidRDefault="00000000" w:rsidP="00E73B2A">
            <w:pPr>
              <w:snapToGrid w:val="0"/>
              <w:spacing w:before="120" w:after="120"/>
              <w:rPr>
                <w:rFonts w:ascii="Corbel" w:hAnsi="Corbel"/>
                <w:color w:val="262626" w:themeColor="text1" w:themeTint="D9"/>
              </w:rPr>
            </w:pPr>
            <w:r w:rsidRPr="00082ACB">
              <w:rPr>
                <w:rFonts w:ascii="Corbel" w:hAnsi="Corbel"/>
                <w:color w:val="262626" w:themeColor="text1" w:themeTint="D9"/>
              </w:rPr>
              <w:t xml:space="preserve"> </w:t>
            </w:r>
            <w:r w:rsidR="005A68F2">
              <w:rPr>
                <w:rFonts w:ascii="Corbel" w:hAnsi="Corbel"/>
                <w:color w:val="262626" w:themeColor="text1" w:themeTint="D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5A68F2">
              <w:rPr>
                <w:rFonts w:ascii="Corbel" w:hAnsi="Corbel"/>
                <w:color w:val="262626" w:themeColor="text1" w:themeTint="D9"/>
              </w:rPr>
              <w:instrText xml:space="preserve"> FORMTEXT </w:instrText>
            </w:r>
            <w:r w:rsidR="005A68F2">
              <w:rPr>
                <w:rFonts w:ascii="Corbel" w:hAnsi="Corbel"/>
                <w:color w:val="262626" w:themeColor="text1" w:themeTint="D9"/>
              </w:rPr>
            </w:r>
            <w:r w:rsidR="005A68F2">
              <w:rPr>
                <w:rFonts w:ascii="Corbel" w:hAnsi="Corbel"/>
                <w:color w:val="262626" w:themeColor="text1" w:themeTint="D9"/>
              </w:rPr>
              <w:fldChar w:fldCharType="separate"/>
            </w:r>
            <w:r w:rsidR="005A68F2">
              <w:rPr>
                <w:rFonts w:ascii="Corbel" w:hAnsi="Corbel"/>
                <w:noProof/>
                <w:color w:val="262626" w:themeColor="text1" w:themeTint="D9"/>
              </w:rPr>
              <w:t> </w:t>
            </w:r>
            <w:r w:rsidR="005A68F2">
              <w:rPr>
                <w:rFonts w:ascii="Corbel" w:hAnsi="Corbel"/>
                <w:noProof/>
                <w:color w:val="262626" w:themeColor="text1" w:themeTint="D9"/>
              </w:rPr>
              <w:t> </w:t>
            </w:r>
            <w:r w:rsidR="005A68F2">
              <w:rPr>
                <w:rFonts w:ascii="Corbel" w:hAnsi="Corbel"/>
                <w:noProof/>
                <w:color w:val="262626" w:themeColor="text1" w:themeTint="D9"/>
              </w:rPr>
              <w:t> </w:t>
            </w:r>
            <w:r w:rsidR="005A68F2">
              <w:rPr>
                <w:rFonts w:ascii="Corbel" w:hAnsi="Corbel"/>
                <w:noProof/>
                <w:color w:val="262626" w:themeColor="text1" w:themeTint="D9"/>
              </w:rPr>
              <w:t> </w:t>
            </w:r>
            <w:r w:rsidR="005A68F2">
              <w:rPr>
                <w:rFonts w:ascii="Corbel" w:hAnsi="Corbel"/>
                <w:noProof/>
                <w:color w:val="262626" w:themeColor="text1" w:themeTint="D9"/>
              </w:rPr>
              <w:t> </w:t>
            </w:r>
            <w:r w:rsidR="005A68F2">
              <w:rPr>
                <w:rFonts w:ascii="Corbel" w:hAnsi="Corbel"/>
                <w:color w:val="262626" w:themeColor="text1" w:themeTint="D9"/>
              </w:rPr>
              <w:fldChar w:fldCharType="end"/>
            </w:r>
            <w:bookmarkEnd w:id="1"/>
          </w:p>
        </w:tc>
      </w:tr>
      <w:tr w:rsidR="00141BFF" w:rsidRPr="0081684B" w14:paraId="50A79C86" w14:textId="77777777" w:rsidTr="00141BFF">
        <w:tc>
          <w:tcPr>
            <w:tcW w:w="3544" w:type="dxa"/>
            <w:vAlign w:val="bottom"/>
          </w:tcPr>
          <w:p w14:paraId="5C6DDB81" w14:textId="374456BA" w:rsidR="00141BFF" w:rsidRPr="00082ACB" w:rsidRDefault="00141BFF" w:rsidP="00141BFF">
            <w:pPr>
              <w:snapToGrid w:val="0"/>
              <w:spacing w:before="120" w:after="120"/>
              <w:rPr>
                <w:rFonts w:ascii="Corbel" w:hAnsi="Corbel"/>
                <w:color w:val="7F7F7F" w:themeColor="text1" w:themeTint="80"/>
              </w:rPr>
            </w:pPr>
            <w:r w:rsidRPr="00082ACB">
              <w:rPr>
                <w:rFonts w:ascii="Corbel" w:hAnsi="Corbel"/>
                <w:color w:val="7F7F7F" w:themeColor="text1" w:themeTint="80"/>
              </w:rPr>
              <w:t>Industry Sector</w:t>
            </w:r>
          </w:p>
        </w:tc>
        <w:tc>
          <w:tcPr>
            <w:tcW w:w="4898" w:type="dxa"/>
            <w:vAlign w:val="bottom"/>
          </w:tcPr>
          <w:p w14:paraId="7D8ACB56" w14:textId="3FD3BCDC" w:rsidR="00141BFF" w:rsidRPr="00082ACB" w:rsidRDefault="005A68F2" w:rsidP="00141BFF">
            <w:pPr>
              <w:snapToGrid w:val="0"/>
              <w:spacing w:before="120" w:after="120"/>
              <w:rPr>
                <w:rFonts w:ascii="Corbel" w:hAnsi="Corbel"/>
                <w:color w:val="262626" w:themeColor="text1" w:themeTint="D9"/>
              </w:rPr>
            </w:pPr>
            <w:r>
              <w:rPr>
                <w:rFonts w:ascii="Corbel" w:hAnsi="Corbel"/>
                <w:color w:val="262626" w:themeColor="text1" w:themeTint="D9"/>
              </w:rPr>
              <w:t xml:space="preserve"> </w:t>
            </w:r>
            <w:r>
              <w:rPr>
                <w:rFonts w:ascii="Corbel" w:hAnsi="Corbel"/>
                <w:color w:val="262626" w:themeColor="text1" w:themeTint="D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orbel" w:hAnsi="Corbel"/>
                <w:color w:val="262626" w:themeColor="text1" w:themeTint="D9"/>
              </w:rPr>
              <w:instrText xml:space="preserve"> FORMTEXT </w:instrText>
            </w:r>
            <w:r>
              <w:rPr>
                <w:rFonts w:ascii="Corbel" w:hAnsi="Corbel"/>
                <w:color w:val="262626" w:themeColor="text1" w:themeTint="D9"/>
              </w:rPr>
            </w:r>
            <w:r>
              <w:rPr>
                <w:rFonts w:ascii="Corbel" w:hAnsi="Corbel"/>
                <w:color w:val="262626" w:themeColor="text1" w:themeTint="D9"/>
              </w:rPr>
              <w:fldChar w:fldCharType="separate"/>
            </w:r>
            <w:r>
              <w:rPr>
                <w:rFonts w:ascii="Corbel" w:hAnsi="Corbel"/>
                <w:noProof/>
                <w:color w:val="262626" w:themeColor="text1" w:themeTint="D9"/>
              </w:rPr>
              <w:t> </w:t>
            </w:r>
            <w:r>
              <w:rPr>
                <w:rFonts w:ascii="Corbel" w:hAnsi="Corbel"/>
                <w:noProof/>
                <w:color w:val="262626" w:themeColor="text1" w:themeTint="D9"/>
              </w:rPr>
              <w:t> </w:t>
            </w:r>
            <w:r>
              <w:rPr>
                <w:rFonts w:ascii="Corbel" w:hAnsi="Corbel"/>
                <w:noProof/>
                <w:color w:val="262626" w:themeColor="text1" w:themeTint="D9"/>
              </w:rPr>
              <w:t> </w:t>
            </w:r>
            <w:r>
              <w:rPr>
                <w:rFonts w:ascii="Corbel" w:hAnsi="Corbel"/>
                <w:noProof/>
                <w:color w:val="262626" w:themeColor="text1" w:themeTint="D9"/>
              </w:rPr>
              <w:t> </w:t>
            </w:r>
            <w:r>
              <w:rPr>
                <w:rFonts w:ascii="Corbel" w:hAnsi="Corbel"/>
                <w:noProof/>
                <w:color w:val="262626" w:themeColor="text1" w:themeTint="D9"/>
              </w:rPr>
              <w:t> </w:t>
            </w:r>
            <w:r>
              <w:rPr>
                <w:rFonts w:ascii="Corbel" w:hAnsi="Corbel"/>
                <w:color w:val="262626" w:themeColor="text1" w:themeTint="D9"/>
              </w:rPr>
              <w:fldChar w:fldCharType="end"/>
            </w:r>
          </w:p>
        </w:tc>
      </w:tr>
      <w:tr w:rsidR="00141BFF" w:rsidRPr="0081684B" w14:paraId="41C5C175" w14:textId="77777777" w:rsidTr="00141BFF">
        <w:tc>
          <w:tcPr>
            <w:tcW w:w="3544" w:type="dxa"/>
            <w:vAlign w:val="bottom"/>
          </w:tcPr>
          <w:p w14:paraId="078E3A20" w14:textId="179DCF4E" w:rsidR="00141BFF" w:rsidRPr="00082ACB" w:rsidRDefault="00141BFF" w:rsidP="00141BFF">
            <w:pPr>
              <w:snapToGrid w:val="0"/>
              <w:spacing w:before="120" w:after="120"/>
              <w:rPr>
                <w:rFonts w:ascii="Corbel" w:hAnsi="Corbel"/>
                <w:color w:val="7F7F7F" w:themeColor="text1" w:themeTint="80"/>
              </w:rPr>
            </w:pPr>
            <w:r w:rsidRPr="00082ACB">
              <w:rPr>
                <w:rFonts w:ascii="Corbel" w:hAnsi="Corbel"/>
                <w:color w:val="7F7F7F" w:themeColor="text1" w:themeTint="80"/>
              </w:rPr>
              <w:t>Number of Employees (FTE)</w:t>
            </w:r>
          </w:p>
        </w:tc>
        <w:tc>
          <w:tcPr>
            <w:tcW w:w="4898" w:type="dxa"/>
            <w:vAlign w:val="bottom"/>
          </w:tcPr>
          <w:p w14:paraId="7658A52E" w14:textId="3901099B" w:rsidR="00141BFF" w:rsidRPr="00082ACB" w:rsidRDefault="00141BFF" w:rsidP="00141BFF">
            <w:pPr>
              <w:snapToGrid w:val="0"/>
              <w:spacing w:before="120" w:after="120"/>
              <w:rPr>
                <w:rFonts w:ascii="Corbel" w:hAnsi="Corbel"/>
                <w:color w:val="262626" w:themeColor="text1" w:themeTint="D9"/>
              </w:rPr>
            </w:pPr>
            <w:r w:rsidRPr="00082ACB">
              <w:rPr>
                <w:rFonts w:ascii="Corbel" w:hAnsi="Corbel"/>
                <w:color w:val="262626" w:themeColor="text1" w:themeTint="D9"/>
              </w:rPr>
              <w:t xml:space="preserve"> </w:t>
            </w:r>
            <w:r w:rsidR="005A68F2">
              <w:rPr>
                <w:rFonts w:ascii="Corbel" w:hAnsi="Corbel"/>
                <w:color w:val="262626" w:themeColor="text1" w:themeTint="D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A68F2">
              <w:rPr>
                <w:rFonts w:ascii="Corbel" w:hAnsi="Corbel"/>
                <w:color w:val="262626" w:themeColor="text1" w:themeTint="D9"/>
              </w:rPr>
              <w:instrText xml:space="preserve"> FORMTEXT </w:instrText>
            </w:r>
            <w:r w:rsidR="005A68F2">
              <w:rPr>
                <w:rFonts w:ascii="Corbel" w:hAnsi="Corbel"/>
                <w:color w:val="262626" w:themeColor="text1" w:themeTint="D9"/>
              </w:rPr>
            </w:r>
            <w:r w:rsidR="005A68F2">
              <w:rPr>
                <w:rFonts w:ascii="Corbel" w:hAnsi="Corbel"/>
                <w:color w:val="262626" w:themeColor="text1" w:themeTint="D9"/>
              </w:rPr>
              <w:fldChar w:fldCharType="separate"/>
            </w:r>
            <w:r w:rsidR="005A68F2">
              <w:rPr>
                <w:rFonts w:ascii="Corbel" w:hAnsi="Corbel"/>
                <w:noProof/>
                <w:color w:val="262626" w:themeColor="text1" w:themeTint="D9"/>
              </w:rPr>
              <w:t> </w:t>
            </w:r>
            <w:r w:rsidR="005A68F2">
              <w:rPr>
                <w:rFonts w:ascii="Corbel" w:hAnsi="Corbel"/>
                <w:noProof/>
                <w:color w:val="262626" w:themeColor="text1" w:themeTint="D9"/>
              </w:rPr>
              <w:t> </w:t>
            </w:r>
            <w:r w:rsidR="005A68F2">
              <w:rPr>
                <w:rFonts w:ascii="Corbel" w:hAnsi="Corbel"/>
                <w:noProof/>
                <w:color w:val="262626" w:themeColor="text1" w:themeTint="D9"/>
              </w:rPr>
              <w:t> </w:t>
            </w:r>
            <w:r w:rsidR="005A68F2">
              <w:rPr>
                <w:rFonts w:ascii="Corbel" w:hAnsi="Corbel"/>
                <w:noProof/>
                <w:color w:val="262626" w:themeColor="text1" w:themeTint="D9"/>
              </w:rPr>
              <w:t> </w:t>
            </w:r>
            <w:r w:rsidR="005A68F2">
              <w:rPr>
                <w:rFonts w:ascii="Corbel" w:hAnsi="Corbel"/>
                <w:noProof/>
                <w:color w:val="262626" w:themeColor="text1" w:themeTint="D9"/>
              </w:rPr>
              <w:t> </w:t>
            </w:r>
            <w:r w:rsidR="005A68F2">
              <w:rPr>
                <w:rFonts w:ascii="Corbel" w:hAnsi="Corbel"/>
                <w:color w:val="262626" w:themeColor="text1" w:themeTint="D9"/>
              </w:rPr>
              <w:fldChar w:fldCharType="end"/>
            </w:r>
          </w:p>
        </w:tc>
      </w:tr>
      <w:tr w:rsidR="00141BFF" w:rsidRPr="0081684B" w14:paraId="4E328599" w14:textId="77777777" w:rsidTr="00141BFF">
        <w:tc>
          <w:tcPr>
            <w:tcW w:w="3544" w:type="dxa"/>
            <w:vAlign w:val="bottom"/>
          </w:tcPr>
          <w:p w14:paraId="5A9B8722" w14:textId="640FECF2" w:rsidR="00141BFF" w:rsidRPr="00082ACB" w:rsidRDefault="00141BFF" w:rsidP="00141BFF">
            <w:pPr>
              <w:snapToGrid w:val="0"/>
              <w:spacing w:before="120" w:after="120"/>
              <w:rPr>
                <w:rFonts w:ascii="Corbel" w:hAnsi="Corbel"/>
                <w:color w:val="7F7F7F" w:themeColor="text1" w:themeTint="80"/>
              </w:rPr>
            </w:pPr>
            <w:r w:rsidRPr="00082ACB">
              <w:rPr>
                <w:rFonts w:ascii="Corbel" w:hAnsi="Corbel"/>
                <w:color w:val="7F7F7F" w:themeColor="text1" w:themeTint="80"/>
              </w:rPr>
              <w:t>Location (State)</w:t>
            </w:r>
          </w:p>
        </w:tc>
        <w:tc>
          <w:tcPr>
            <w:tcW w:w="4898" w:type="dxa"/>
            <w:vAlign w:val="bottom"/>
          </w:tcPr>
          <w:p w14:paraId="1B9C1731" w14:textId="77DA564C" w:rsidR="00141BFF" w:rsidRPr="00082ACB" w:rsidRDefault="00141BFF" w:rsidP="00141BFF">
            <w:pPr>
              <w:snapToGrid w:val="0"/>
              <w:spacing w:before="120" w:after="120"/>
              <w:rPr>
                <w:rFonts w:ascii="Corbel" w:hAnsi="Corbel"/>
                <w:color w:val="262626" w:themeColor="text1" w:themeTint="D9"/>
              </w:rPr>
            </w:pPr>
            <w:r w:rsidRPr="00082ACB">
              <w:rPr>
                <w:rFonts w:ascii="Corbel" w:hAnsi="Corbel"/>
                <w:color w:val="262626" w:themeColor="text1" w:themeTint="D9"/>
              </w:rPr>
              <w:t xml:space="preserve"> </w:t>
            </w:r>
            <w:r w:rsidR="005A68F2">
              <w:rPr>
                <w:rFonts w:ascii="Corbel" w:hAnsi="Corbel"/>
                <w:color w:val="262626" w:themeColor="text1" w:themeTint="D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A68F2">
              <w:rPr>
                <w:rFonts w:ascii="Corbel" w:hAnsi="Corbel"/>
                <w:color w:val="262626" w:themeColor="text1" w:themeTint="D9"/>
              </w:rPr>
              <w:instrText xml:space="preserve"> FORMTEXT </w:instrText>
            </w:r>
            <w:r w:rsidR="005A68F2">
              <w:rPr>
                <w:rFonts w:ascii="Corbel" w:hAnsi="Corbel"/>
                <w:color w:val="262626" w:themeColor="text1" w:themeTint="D9"/>
              </w:rPr>
            </w:r>
            <w:r w:rsidR="005A68F2">
              <w:rPr>
                <w:rFonts w:ascii="Corbel" w:hAnsi="Corbel"/>
                <w:color w:val="262626" w:themeColor="text1" w:themeTint="D9"/>
              </w:rPr>
              <w:fldChar w:fldCharType="separate"/>
            </w:r>
            <w:r w:rsidR="005A68F2">
              <w:rPr>
                <w:rFonts w:ascii="Corbel" w:hAnsi="Corbel"/>
                <w:noProof/>
                <w:color w:val="262626" w:themeColor="text1" w:themeTint="D9"/>
              </w:rPr>
              <w:t> </w:t>
            </w:r>
            <w:r w:rsidR="005A68F2">
              <w:rPr>
                <w:rFonts w:ascii="Corbel" w:hAnsi="Corbel"/>
                <w:noProof/>
                <w:color w:val="262626" w:themeColor="text1" w:themeTint="D9"/>
              </w:rPr>
              <w:t> </w:t>
            </w:r>
            <w:r w:rsidR="005A68F2">
              <w:rPr>
                <w:rFonts w:ascii="Corbel" w:hAnsi="Corbel"/>
                <w:noProof/>
                <w:color w:val="262626" w:themeColor="text1" w:themeTint="D9"/>
              </w:rPr>
              <w:t> </w:t>
            </w:r>
            <w:r w:rsidR="005A68F2">
              <w:rPr>
                <w:rFonts w:ascii="Corbel" w:hAnsi="Corbel"/>
                <w:noProof/>
                <w:color w:val="262626" w:themeColor="text1" w:themeTint="D9"/>
              </w:rPr>
              <w:t> </w:t>
            </w:r>
            <w:r w:rsidR="005A68F2">
              <w:rPr>
                <w:rFonts w:ascii="Corbel" w:hAnsi="Corbel"/>
                <w:noProof/>
                <w:color w:val="262626" w:themeColor="text1" w:themeTint="D9"/>
              </w:rPr>
              <w:t> </w:t>
            </w:r>
            <w:r w:rsidR="005A68F2">
              <w:rPr>
                <w:rFonts w:ascii="Corbel" w:hAnsi="Corbel"/>
                <w:color w:val="262626" w:themeColor="text1" w:themeTint="D9"/>
              </w:rPr>
              <w:fldChar w:fldCharType="end"/>
            </w:r>
          </w:p>
        </w:tc>
      </w:tr>
      <w:tr w:rsidR="00141BFF" w:rsidRPr="0081684B" w14:paraId="2F0E722D" w14:textId="77777777" w:rsidTr="00141BFF">
        <w:tc>
          <w:tcPr>
            <w:tcW w:w="3544" w:type="dxa"/>
            <w:vAlign w:val="bottom"/>
          </w:tcPr>
          <w:p w14:paraId="25A01EE8" w14:textId="0CD85DB8" w:rsidR="00141BFF" w:rsidRPr="00082ACB" w:rsidRDefault="00141BFF" w:rsidP="00141BFF">
            <w:pPr>
              <w:snapToGrid w:val="0"/>
              <w:spacing w:before="120" w:after="120"/>
              <w:rPr>
                <w:rFonts w:ascii="Corbel" w:hAnsi="Corbel"/>
                <w:color w:val="7F7F7F" w:themeColor="text1" w:themeTint="80"/>
              </w:rPr>
            </w:pPr>
            <w:r w:rsidRPr="00082ACB">
              <w:rPr>
                <w:rFonts w:ascii="Corbel" w:hAnsi="Corbel"/>
                <w:color w:val="7F7F7F" w:themeColor="text1" w:themeTint="80"/>
              </w:rPr>
              <w:t>Website</w:t>
            </w:r>
          </w:p>
        </w:tc>
        <w:tc>
          <w:tcPr>
            <w:tcW w:w="4898" w:type="dxa"/>
            <w:vAlign w:val="bottom"/>
          </w:tcPr>
          <w:p w14:paraId="0ACE7FEE" w14:textId="70D53E90" w:rsidR="00141BFF" w:rsidRPr="00082ACB" w:rsidRDefault="00141BFF" w:rsidP="00141BFF">
            <w:pPr>
              <w:snapToGrid w:val="0"/>
              <w:spacing w:before="120" w:after="120"/>
              <w:rPr>
                <w:rFonts w:ascii="Corbel" w:hAnsi="Corbel"/>
                <w:color w:val="262626" w:themeColor="text1" w:themeTint="D9"/>
              </w:rPr>
            </w:pPr>
            <w:r w:rsidRPr="00082ACB">
              <w:rPr>
                <w:rFonts w:ascii="Corbel" w:hAnsi="Corbel"/>
                <w:color w:val="262626" w:themeColor="text1" w:themeTint="D9"/>
              </w:rPr>
              <w:t xml:space="preserve"> </w:t>
            </w:r>
            <w:r w:rsidR="005A68F2">
              <w:rPr>
                <w:rFonts w:ascii="Corbel" w:hAnsi="Corbel"/>
                <w:color w:val="262626" w:themeColor="text1" w:themeTint="D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A68F2">
              <w:rPr>
                <w:rFonts w:ascii="Corbel" w:hAnsi="Corbel"/>
                <w:color w:val="262626" w:themeColor="text1" w:themeTint="D9"/>
              </w:rPr>
              <w:instrText xml:space="preserve"> FORMTEXT </w:instrText>
            </w:r>
            <w:r w:rsidR="005A68F2">
              <w:rPr>
                <w:rFonts w:ascii="Corbel" w:hAnsi="Corbel"/>
                <w:color w:val="262626" w:themeColor="text1" w:themeTint="D9"/>
              </w:rPr>
            </w:r>
            <w:r w:rsidR="005A68F2">
              <w:rPr>
                <w:rFonts w:ascii="Corbel" w:hAnsi="Corbel"/>
                <w:color w:val="262626" w:themeColor="text1" w:themeTint="D9"/>
              </w:rPr>
              <w:fldChar w:fldCharType="separate"/>
            </w:r>
            <w:r w:rsidR="005A68F2">
              <w:rPr>
                <w:rFonts w:ascii="Corbel" w:hAnsi="Corbel"/>
                <w:noProof/>
                <w:color w:val="262626" w:themeColor="text1" w:themeTint="D9"/>
              </w:rPr>
              <w:t> </w:t>
            </w:r>
            <w:r w:rsidR="005A68F2">
              <w:rPr>
                <w:rFonts w:ascii="Corbel" w:hAnsi="Corbel"/>
                <w:noProof/>
                <w:color w:val="262626" w:themeColor="text1" w:themeTint="D9"/>
              </w:rPr>
              <w:t> </w:t>
            </w:r>
            <w:r w:rsidR="005A68F2">
              <w:rPr>
                <w:rFonts w:ascii="Corbel" w:hAnsi="Corbel"/>
                <w:noProof/>
                <w:color w:val="262626" w:themeColor="text1" w:themeTint="D9"/>
              </w:rPr>
              <w:t> </w:t>
            </w:r>
            <w:r w:rsidR="005A68F2">
              <w:rPr>
                <w:rFonts w:ascii="Corbel" w:hAnsi="Corbel"/>
                <w:noProof/>
                <w:color w:val="262626" w:themeColor="text1" w:themeTint="D9"/>
              </w:rPr>
              <w:t> </w:t>
            </w:r>
            <w:r w:rsidR="005A68F2">
              <w:rPr>
                <w:rFonts w:ascii="Corbel" w:hAnsi="Corbel"/>
                <w:noProof/>
                <w:color w:val="262626" w:themeColor="text1" w:themeTint="D9"/>
              </w:rPr>
              <w:t> </w:t>
            </w:r>
            <w:r w:rsidR="005A68F2">
              <w:rPr>
                <w:rFonts w:ascii="Corbel" w:hAnsi="Corbel"/>
                <w:color w:val="262626" w:themeColor="text1" w:themeTint="D9"/>
              </w:rPr>
              <w:fldChar w:fldCharType="end"/>
            </w:r>
          </w:p>
        </w:tc>
      </w:tr>
    </w:tbl>
    <w:p w14:paraId="1CDF244D" w14:textId="014700F1" w:rsidR="0081684B" w:rsidRPr="00082ACB" w:rsidRDefault="00000000" w:rsidP="00615860">
      <w:pPr>
        <w:pStyle w:val="Heading2"/>
        <w:numPr>
          <w:ilvl w:val="0"/>
          <w:numId w:val="10"/>
        </w:numPr>
        <w:spacing w:before="360" w:after="120"/>
        <w:ind w:left="357" w:hanging="357"/>
        <w:rPr>
          <w:rFonts w:ascii="Corbel" w:hAnsi="Corbel"/>
          <w:b w:val="0"/>
          <w:bCs w:val="0"/>
        </w:rPr>
      </w:pPr>
      <w:r w:rsidRPr="00082ACB">
        <w:rPr>
          <w:rFonts w:ascii="Corbel" w:hAnsi="Corbel"/>
          <w:b w:val="0"/>
          <w:bCs w:val="0"/>
        </w:rPr>
        <w:t>Interest in the H-RAMP Pilot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13"/>
      </w:tblGrid>
      <w:tr w:rsidR="0081684B" w:rsidRPr="0081684B" w14:paraId="61F67F10" w14:textId="77777777" w:rsidTr="00082ACB">
        <w:tc>
          <w:tcPr>
            <w:tcW w:w="8613" w:type="dxa"/>
          </w:tcPr>
          <w:p w14:paraId="5AED7035" w14:textId="1C407F21" w:rsidR="0081684B" w:rsidRPr="00082ACB" w:rsidRDefault="0081684B" w:rsidP="0081684B">
            <w:pPr>
              <w:snapToGrid w:val="0"/>
              <w:spacing w:after="0"/>
              <w:rPr>
                <w:rFonts w:ascii="Corbel" w:hAnsi="Corbel"/>
                <w:color w:val="404040" w:themeColor="text1" w:themeTint="BF"/>
              </w:rPr>
            </w:pPr>
            <w:r w:rsidRPr="00082ACB">
              <w:rPr>
                <w:rFonts w:ascii="Corbel" w:hAnsi="Corbel"/>
                <w:color w:val="7F7F7F" w:themeColor="text1" w:themeTint="80"/>
              </w:rPr>
              <w:t>i) Why is your organisation interested in becoming an early adopter of H-RAMP?</w:t>
            </w:r>
          </w:p>
        </w:tc>
      </w:tr>
      <w:tr w:rsidR="0081684B" w:rsidRPr="0081684B" w14:paraId="1DE340D6" w14:textId="77777777" w:rsidTr="00082ACB">
        <w:tc>
          <w:tcPr>
            <w:tcW w:w="8613" w:type="dxa"/>
          </w:tcPr>
          <w:p w14:paraId="1C2C30A5" w14:textId="53C88184" w:rsidR="0081684B" w:rsidRPr="00082ACB" w:rsidRDefault="005A68F2" w:rsidP="00082ACB">
            <w:pPr>
              <w:rPr>
                <w:rFonts w:ascii="Corbel" w:hAnsi="Corbel"/>
                <w:color w:val="404040" w:themeColor="text1" w:themeTint="BF"/>
              </w:rPr>
            </w:pPr>
            <w:r>
              <w:rPr>
                <w:rFonts w:ascii="Corbel" w:hAnsi="Corbel"/>
                <w:color w:val="262626" w:themeColor="text1" w:themeTint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orbel" w:hAnsi="Corbel"/>
                <w:color w:val="262626" w:themeColor="text1" w:themeTint="D9"/>
              </w:rPr>
              <w:instrText xml:space="preserve"> FORMTEXT </w:instrText>
            </w:r>
            <w:r>
              <w:rPr>
                <w:rFonts w:ascii="Corbel" w:hAnsi="Corbel"/>
                <w:color w:val="262626" w:themeColor="text1" w:themeTint="D9"/>
              </w:rPr>
            </w:r>
            <w:r>
              <w:rPr>
                <w:rFonts w:ascii="Corbel" w:hAnsi="Corbel"/>
                <w:color w:val="262626" w:themeColor="text1" w:themeTint="D9"/>
              </w:rPr>
              <w:fldChar w:fldCharType="separate"/>
            </w:r>
            <w:r>
              <w:rPr>
                <w:rFonts w:ascii="Corbel" w:hAnsi="Corbel"/>
                <w:noProof/>
                <w:color w:val="262626" w:themeColor="text1" w:themeTint="D9"/>
              </w:rPr>
              <w:t> </w:t>
            </w:r>
            <w:r>
              <w:rPr>
                <w:rFonts w:ascii="Corbel" w:hAnsi="Corbel"/>
                <w:noProof/>
                <w:color w:val="262626" w:themeColor="text1" w:themeTint="D9"/>
              </w:rPr>
              <w:t> </w:t>
            </w:r>
            <w:r>
              <w:rPr>
                <w:rFonts w:ascii="Corbel" w:hAnsi="Corbel"/>
                <w:noProof/>
                <w:color w:val="262626" w:themeColor="text1" w:themeTint="D9"/>
              </w:rPr>
              <w:t> </w:t>
            </w:r>
            <w:r>
              <w:rPr>
                <w:rFonts w:ascii="Corbel" w:hAnsi="Corbel"/>
                <w:noProof/>
                <w:color w:val="262626" w:themeColor="text1" w:themeTint="D9"/>
              </w:rPr>
              <w:t> </w:t>
            </w:r>
            <w:r>
              <w:rPr>
                <w:rFonts w:ascii="Corbel" w:hAnsi="Corbel"/>
                <w:noProof/>
                <w:color w:val="262626" w:themeColor="text1" w:themeTint="D9"/>
              </w:rPr>
              <w:t> </w:t>
            </w:r>
            <w:r>
              <w:rPr>
                <w:rFonts w:ascii="Corbel" w:hAnsi="Corbel"/>
                <w:color w:val="262626" w:themeColor="text1" w:themeTint="D9"/>
              </w:rPr>
              <w:fldChar w:fldCharType="end"/>
            </w:r>
          </w:p>
          <w:p w14:paraId="5D1230B4" w14:textId="5CF0E726" w:rsidR="00082ACB" w:rsidRPr="00082ACB" w:rsidRDefault="00082ACB" w:rsidP="00082ACB">
            <w:pPr>
              <w:rPr>
                <w:rFonts w:ascii="Corbel" w:hAnsi="Corbel"/>
                <w:color w:val="404040" w:themeColor="text1" w:themeTint="BF"/>
              </w:rPr>
            </w:pPr>
          </w:p>
        </w:tc>
      </w:tr>
      <w:tr w:rsidR="0081684B" w:rsidRPr="0081684B" w14:paraId="13BCFDD2" w14:textId="77777777" w:rsidTr="00082ACB">
        <w:tc>
          <w:tcPr>
            <w:tcW w:w="8613" w:type="dxa"/>
          </w:tcPr>
          <w:p w14:paraId="5CB7D6EC" w14:textId="7159C337" w:rsidR="0081684B" w:rsidRPr="00082ACB" w:rsidRDefault="0081684B" w:rsidP="0081684B">
            <w:pPr>
              <w:snapToGrid w:val="0"/>
              <w:spacing w:after="0"/>
              <w:rPr>
                <w:rFonts w:ascii="Corbel" w:hAnsi="Corbel"/>
                <w:color w:val="404040" w:themeColor="text1" w:themeTint="BF"/>
              </w:rPr>
            </w:pPr>
            <w:r w:rsidRPr="00082ACB">
              <w:rPr>
                <w:rFonts w:ascii="Corbel" w:hAnsi="Corbel"/>
                <w:color w:val="7F7F7F" w:themeColor="text1" w:themeTint="80"/>
              </w:rPr>
              <w:t xml:space="preserve">ii) What outcomes would you hope to achieve through participation? </w:t>
            </w:r>
          </w:p>
        </w:tc>
      </w:tr>
      <w:tr w:rsidR="0081684B" w:rsidRPr="0081684B" w14:paraId="1C4D2799" w14:textId="77777777" w:rsidTr="00082ACB">
        <w:tc>
          <w:tcPr>
            <w:tcW w:w="8613" w:type="dxa"/>
          </w:tcPr>
          <w:p w14:paraId="226876EE" w14:textId="5C52BFF2" w:rsidR="0081684B" w:rsidRPr="00082ACB" w:rsidRDefault="005A68F2">
            <w:pPr>
              <w:rPr>
                <w:rFonts w:ascii="Corbel" w:hAnsi="Corbel"/>
                <w:color w:val="404040" w:themeColor="text1" w:themeTint="BF"/>
              </w:rPr>
            </w:pPr>
            <w:r>
              <w:rPr>
                <w:rFonts w:ascii="Corbel" w:hAnsi="Corbel"/>
                <w:color w:val="262626" w:themeColor="text1" w:themeTint="D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orbel" w:hAnsi="Corbel"/>
                <w:color w:val="262626" w:themeColor="text1" w:themeTint="D9"/>
              </w:rPr>
              <w:instrText xml:space="preserve"> FORMTEXT </w:instrText>
            </w:r>
            <w:r>
              <w:rPr>
                <w:rFonts w:ascii="Corbel" w:hAnsi="Corbel"/>
                <w:color w:val="262626" w:themeColor="text1" w:themeTint="D9"/>
              </w:rPr>
            </w:r>
            <w:r>
              <w:rPr>
                <w:rFonts w:ascii="Corbel" w:hAnsi="Corbel"/>
                <w:color w:val="262626" w:themeColor="text1" w:themeTint="D9"/>
              </w:rPr>
              <w:fldChar w:fldCharType="separate"/>
            </w:r>
            <w:r>
              <w:rPr>
                <w:rFonts w:ascii="Corbel" w:hAnsi="Corbel"/>
                <w:noProof/>
                <w:color w:val="262626" w:themeColor="text1" w:themeTint="D9"/>
              </w:rPr>
              <w:t> </w:t>
            </w:r>
            <w:r>
              <w:rPr>
                <w:rFonts w:ascii="Corbel" w:hAnsi="Corbel"/>
                <w:noProof/>
                <w:color w:val="262626" w:themeColor="text1" w:themeTint="D9"/>
              </w:rPr>
              <w:t> </w:t>
            </w:r>
            <w:r>
              <w:rPr>
                <w:rFonts w:ascii="Corbel" w:hAnsi="Corbel"/>
                <w:noProof/>
                <w:color w:val="262626" w:themeColor="text1" w:themeTint="D9"/>
              </w:rPr>
              <w:t> </w:t>
            </w:r>
            <w:r>
              <w:rPr>
                <w:rFonts w:ascii="Corbel" w:hAnsi="Corbel"/>
                <w:noProof/>
                <w:color w:val="262626" w:themeColor="text1" w:themeTint="D9"/>
              </w:rPr>
              <w:t> </w:t>
            </w:r>
            <w:r>
              <w:rPr>
                <w:rFonts w:ascii="Corbel" w:hAnsi="Corbel"/>
                <w:noProof/>
                <w:color w:val="262626" w:themeColor="text1" w:themeTint="D9"/>
              </w:rPr>
              <w:t> </w:t>
            </w:r>
            <w:r>
              <w:rPr>
                <w:rFonts w:ascii="Corbel" w:hAnsi="Corbel"/>
                <w:color w:val="262626" w:themeColor="text1" w:themeTint="D9"/>
              </w:rPr>
              <w:fldChar w:fldCharType="end"/>
            </w:r>
          </w:p>
          <w:p w14:paraId="1D7B3FD9" w14:textId="77777777" w:rsidR="0081684B" w:rsidRPr="00082ACB" w:rsidRDefault="0081684B">
            <w:pPr>
              <w:rPr>
                <w:rFonts w:ascii="Corbel" w:hAnsi="Corbel"/>
                <w:color w:val="404040" w:themeColor="text1" w:themeTint="BF"/>
              </w:rPr>
            </w:pPr>
          </w:p>
        </w:tc>
      </w:tr>
      <w:tr w:rsidR="0081684B" w:rsidRPr="0081684B" w14:paraId="0FAC55C7" w14:textId="77777777" w:rsidTr="00082ACB">
        <w:tc>
          <w:tcPr>
            <w:tcW w:w="8613" w:type="dxa"/>
          </w:tcPr>
          <w:p w14:paraId="506D6444" w14:textId="046187E2" w:rsidR="0081684B" w:rsidRPr="00082ACB" w:rsidRDefault="0081684B" w:rsidP="0081684B">
            <w:pPr>
              <w:snapToGrid w:val="0"/>
              <w:spacing w:after="0"/>
              <w:rPr>
                <w:rFonts w:ascii="Corbel" w:hAnsi="Corbel"/>
                <w:color w:val="7F7F7F" w:themeColor="text1" w:themeTint="80"/>
              </w:rPr>
            </w:pPr>
            <w:r w:rsidRPr="00082ACB">
              <w:rPr>
                <w:rFonts w:ascii="Corbel" w:hAnsi="Corbel"/>
                <w:color w:val="7F7F7F" w:themeColor="text1" w:themeTint="80"/>
              </w:rPr>
              <w:t>ii) Approximate number of employees to include in the pilot (suggested</w:t>
            </w:r>
            <w:r w:rsidR="00082ACB" w:rsidRPr="00082ACB">
              <w:rPr>
                <w:rFonts w:ascii="Corbel" w:hAnsi="Corbel"/>
                <w:color w:val="7F7F7F" w:themeColor="text1" w:themeTint="80"/>
              </w:rPr>
              <w:t xml:space="preserve"> 50</w:t>
            </w:r>
            <w:r w:rsidRPr="00082ACB">
              <w:rPr>
                <w:rFonts w:ascii="Corbel" w:hAnsi="Corbel"/>
                <w:color w:val="7F7F7F" w:themeColor="text1" w:themeTint="80"/>
              </w:rPr>
              <w:t xml:space="preserve">–500) </w:t>
            </w:r>
          </w:p>
        </w:tc>
      </w:tr>
      <w:tr w:rsidR="0081684B" w:rsidRPr="0081684B" w14:paraId="3FE67882" w14:textId="77777777" w:rsidTr="00082ACB">
        <w:tc>
          <w:tcPr>
            <w:tcW w:w="8613" w:type="dxa"/>
          </w:tcPr>
          <w:p w14:paraId="35E8D2A9" w14:textId="6D9A968E" w:rsidR="0081684B" w:rsidRPr="00082ACB" w:rsidRDefault="005A68F2" w:rsidP="0081684B">
            <w:pPr>
              <w:snapToGrid w:val="0"/>
              <w:spacing w:after="0"/>
              <w:rPr>
                <w:rFonts w:ascii="Corbel" w:hAnsi="Corbel"/>
                <w:color w:val="404040" w:themeColor="text1" w:themeTint="BF"/>
              </w:rPr>
            </w:pPr>
            <w:r>
              <w:rPr>
                <w:rFonts w:ascii="Corbel" w:hAnsi="Corbel"/>
                <w:color w:val="262626" w:themeColor="text1" w:themeTint="D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orbel" w:hAnsi="Corbel"/>
                <w:color w:val="262626" w:themeColor="text1" w:themeTint="D9"/>
              </w:rPr>
              <w:instrText xml:space="preserve"> FORMTEXT </w:instrText>
            </w:r>
            <w:r>
              <w:rPr>
                <w:rFonts w:ascii="Corbel" w:hAnsi="Corbel"/>
                <w:color w:val="262626" w:themeColor="text1" w:themeTint="D9"/>
              </w:rPr>
            </w:r>
            <w:r>
              <w:rPr>
                <w:rFonts w:ascii="Corbel" w:hAnsi="Corbel"/>
                <w:color w:val="262626" w:themeColor="text1" w:themeTint="D9"/>
              </w:rPr>
              <w:fldChar w:fldCharType="separate"/>
            </w:r>
            <w:r>
              <w:rPr>
                <w:rFonts w:ascii="Corbel" w:hAnsi="Corbel"/>
                <w:noProof/>
                <w:color w:val="262626" w:themeColor="text1" w:themeTint="D9"/>
              </w:rPr>
              <w:t> </w:t>
            </w:r>
            <w:r>
              <w:rPr>
                <w:rFonts w:ascii="Corbel" w:hAnsi="Corbel"/>
                <w:noProof/>
                <w:color w:val="262626" w:themeColor="text1" w:themeTint="D9"/>
              </w:rPr>
              <w:t> </w:t>
            </w:r>
            <w:r>
              <w:rPr>
                <w:rFonts w:ascii="Corbel" w:hAnsi="Corbel"/>
                <w:noProof/>
                <w:color w:val="262626" w:themeColor="text1" w:themeTint="D9"/>
              </w:rPr>
              <w:t> </w:t>
            </w:r>
            <w:r>
              <w:rPr>
                <w:rFonts w:ascii="Corbel" w:hAnsi="Corbel"/>
                <w:noProof/>
                <w:color w:val="262626" w:themeColor="text1" w:themeTint="D9"/>
              </w:rPr>
              <w:t> </w:t>
            </w:r>
            <w:r>
              <w:rPr>
                <w:rFonts w:ascii="Corbel" w:hAnsi="Corbel"/>
                <w:noProof/>
                <w:color w:val="262626" w:themeColor="text1" w:themeTint="D9"/>
              </w:rPr>
              <w:t> </w:t>
            </w:r>
            <w:r>
              <w:rPr>
                <w:rFonts w:ascii="Corbel" w:hAnsi="Corbel"/>
                <w:color w:val="262626" w:themeColor="text1" w:themeTint="D9"/>
              </w:rPr>
              <w:fldChar w:fldCharType="end"/>
            </w:r>
          </w:p>
        </w:tc>
      </w:tr>
    </w:tbl>
    <w:p w14:paraId="140332A7" w14:textId="77777777" w:rsidR="0081684B" w:rsidRPr="00082ACB" w:rsidRDefault="0081684B">
      <w:pPr>
        <w:rPr>
          <w:rFonts w:ascii="Corbel" w:eastAsiaTheme="majorEastAsia" w:hAnsi="Corbel" w:cstheme="majorBidi"/>
          <w:b/>
          <w:bCs/>
          <w:color w:val="4F81BD" w:themeColor="accent1"/>
          <w:sz w:val="26"/>
          <w:szCs w:val="26"/>
        </w:rPr>
      </w:pPr>
    </w:p>
    <w:p w14:paraId="5D74FD01" w14:textId="258FAD97" w:rsidR="002D3C7F" w:rsidRPr="00082ACB" w:rsidRDefault="00000000">
      <w:pPr>
        <w:rPr>
          <w:rFonts w:ascii="Corbel" w:eastAsiaTheme="majorEastAsia" w:hAnsi="Corbel" w:cstheme="majorBidi"/>
          <w:color w:val="4F81BD" w:themeColor="accent1"/>
        </w:rPr>
      </w:pPr>
      <w:r w:rsidRPr="00082ACB">
        <w:rPr>
          <w:rFonts w:ascii="Corbel" w:eastAsiaTheme="majorEastAsia" w:hAnsi="Corbel" w:cstheme="majorBidi"/>
          <w:color w:val="4F81BD" w:themeColor="accent1"/>
        </w:rPr>
        <w:t>Key areas of interest (tick all that apply):</w:t>
      </w:r>
    </w:p>
    <w:p w14:paraId="0FA17989" w14:textId="340DEECB" w:rsidR="008F5333" w:rsidRPr="00082ACB" w:rsidRDefault="00FD3482">
      <w:pPr>
        <w:rPr>
          <w:rFonts w:ascii="Corbel" w:hAnsi="Corbel"/>
          <w:color w:val="7F7F7F" w:themeColor="text1" w:themeTint="80"/>
        </w:rPr>
      </w:pPr>
      <w:r>
        <w:rPr>
          <w:rFonts w:ascii="Corbel" w:hAnsi="Corbe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orbel" w:hAnsi="Corbel"/>
        </w:rPr>
        <w:instrText xml:space="preserve"> FORMCHECKBOX </w:instrText>
      </w:r>
      <w:r>
        <w:rPr>
          <w:rFonts w:ascii="Corbel" w:hAnsi="Corbel"/>
        </w:rPr>
      </w:r>
      <w:r>
        <w:rPr>
          <w:rFonts w:ascii="Corbel" w:hAnsi="Corbel"/>
        </w:rPr>
        <w:fldChar w:fldCharType="separate"/>
      </w:r>
      <w:r>
        <w:rPr>
          <w:rFonts w:ascii="Corbel" w:hAnsi="Corbel"/>
        </w:rPr>
        <w:fldChar w:fldCharType="end"/>
      </w:r>
      <w:r>
        <w:rPr>
          <w:rFonts w:ascii="Segoe UI Symbol" w:hAnsi="Segoe UI Symbol" w:cs="Segoe UI Symbol"/>
          <w:color w:val="404040" w:themeColor="text1" w:themeTint="BF"/>
        </w:rPr>
        <w:t xml:space="preserve"> </w:t>
      </w:r>
      <w:r w:rsidRPr="00082ACB">
        <w:rPr>
          <w:rFonts w:ascii="Corbel" w:hAnsi="Corbel"/>
          <w:color w:val="7F7F7F" w:themeColor="text1" w:themeTint="80"/>
        </w:rPr>
        <w:t xml:space="preserve">Compliance and WHS   </w:t>
      </w:r>
      <w:r>
        <w:rPr>
          <w:rFonts w:ascii="Corbel" w:hAnsi="Corbe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orbel" w:hAnsi="Corbel"/>
        </w:rPr>
        <w:instrText xml:space="preserve"> FORMCHECKBOX </w:instrText>
      </w:r>
      <w:r>
        <w:rPr>
          <w:rFonts w:ascii="Corbel" w:hAnsi="Corbel"/>
        </w:rPr>
      </w:r>
      <w:r>
        <w:rPr>
          <w:rFonts w:ascii="Corbel" w:hAnsi="Corbel"/>
        </w:rPr>
        <w:fldChar w:fldCharType="separate"/>
      </w:r>
      <w:r>
        <w:rPr>
          <w:rFonts w:ascii="Corbel" w:hAnsi="Corbel"/>
        </w:rPr>
        <w:fldChar w:fldCharType="end"/>
      </w:r>
      <w:r>
        <w:rPr>
          <w:rFonts w:ascii="Corbel" w:hAnsi="Corbel"/>
        </w:rPr>
        <w:t xml:space="preserve"> </w:t>
      </w:r>
      <w:r w:rsidRPr="00082ACB">
        <w:rPr>
          <w:rFonts w:ascii="Corbel" w:hAnsi="Corbel"/>
          <w:color w:val="7F7F7F" w:themeColor="text1" w:themeTint="80"/>
        </w:rPr>
        <w:t xml:space="preserve">Employee Wellbeing   </w:t>
      </w:r>
      <w:r>
        <w:rPr>
          <w:rFonts w:ascii="Corbel" w:hAnsi="Corbe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orbel" w:hAnsi="Corbel"/>
        </w:rPr>
        <w:instrText xml:space="preserve"> FORMCHECKBOX </w:instrText>
      </w:r>
      <w:r>
        <w:rPr>
          <w:rFonts w:ascii="Corbel" w:hAnsi="Corbel"/>
        </w:rPr>
      </w:r>
      <w:r>
        <w:rPr>
          <w:rFonts w:ascii="Corbel" w:hAnsi="Corbel"/>
        </w:rPr>
        <w:fldChar w:fldCharType="separate"/>
      </w:r>
      <w:r>
        <w:rPr>
          <w:rFonts w:ascii="Corbel" w:hAnsi="Corbel"/>
        </w:rPr>
        <w:fldChar w:fldCharType="end"/>
      </w:r>
      <w:r w:rsidRPr="00082ACB">
        <w:rPr>
          <w:rFonts w:ascii="Corbel" w:hAnsi="Corbel"/>
          <w:color w:val="7F7F7F" w:themeColor="text1" w:themeTint="80"/>
        </w:rPr>
        <w:t xml:space="preserve"> Risk Management   </w:t>
      </w:r>
      <w:r>
        <w:rPr>
          <w:rFonts w:ascii="Corbel" w:hAnsi="Corbe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orbel" w:hAnsi="Corbel"/>
        </w:rPr>
        <w:instrText xml:space="preserve"> FORMCHECKBOX </w:instrText>
      </w:r>
      <w:r>
        <w:rPr>
          <w:rFonts w:ascii="Corbel" w:hAnsi="Corbel"/>
        </w:rPr>
      </w:r>
      <w:r>
        <w:rPr>
          <w:rFonts w:ascii="Corbel" w:hAnsi="Corbel"/>
        </w:rPr>
        <w:fldChar w:fldCharType="separate"/>
      </w:r>
      <w:r>
        <w:rPr>
          <w:rFonts w:ascii="Corbel" w:hAnsi="Corbel"/>
        </w:rPr>
        <w:fldChar w:fldCharType="end"/>
      </w:r>
      <w:r w:rsidR="008F5333" w:rsidRPr="00082ACB">
        <w:rPr>
          <w:rFonts w:ascii="Segoe UI Symbol" w:hAnsi="Segoe UI Symbol" w:cs="Segoe UI Symbol"/>
          <w:color w:val="7F7F7F" w:themeColor="text1" w:themeTint="80"/>
        </w:rPr>
        <w:t xml:space="preserve"> </w:t>
      </w:r>
      <w:r w:rsidRPr="00082ACB">
        <w:rPr>
          <w:rFonts w:ascii="Corbel" w:hAnsi="Corbel"/>
          <w:color w:val="7F7F7F" w:themeColor="text1" w:themeTint="80"/>
        </w:rPr>
        <w:t xml:space="preserve">Data Insights   </w:t>
      </w:r>
    </w:p>
    <w:p w14:paraId="6C1AFBA2" w14:textId="2DB632AB" w:rsidR="002D3C7F" w:rsidRPr="00082ACB" w:rsidRDefault="00FD3482">
      <w:pPr>
        <w:rPr>
          <w:rFonts w:ascii="Corbel" w:hAnsi="Corbel"/>
          <w:color w:val="7F7F7F" w:themeColor="text1" w:themeTint="80"/>
        </w:rPr>
      </w:pPr>
      <w:r>
        <w:rPr>
          <w:rFonts w:ascii="Corbel" w:hAnsi="Corbe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orbel" w:hAnsi="Corbel"/>
        </w:rPr>
        <w:instrText xml:space="preserve"> FORMCHECKBOX </w:instrText>
      </w:r>
      <w:r>
        <w:rPr>
          <w:rFonts w:ascii="Corbel" w:hAnsi="Corbel"/>
        </w:rPr>
      </w:r>
      <w:r>
        <w:rPr>
          <w:rFonts w:ascii="Corbel" w:hAnsi="Corbel"/>
        </w:rPr>
        <w:fldChar w:fldCharType="separate"/>
      </w:r>
      <w:r>
        <w:rPr>
          <w:rFonts w:ascii="Corbel" w:hAnsi="Corbel"/>
        </w:rPr>
        <w:fldChar w:fldCharType="end"/>
      </w:r>
      <w:r w:rsidR="00082ACB" w:rsidRPr="00082ACB">
        <w:rPr>
          <w:rFonts w:ascii="Segoe UI Symbol" w:hAnsi="Segoe UI Symbol" w:cs="Segoe UI Symbol"/>
          <w:color w:val="7F7F7F" w:themeColor="text1" w:themeTint="80"/>
        </w:rPr>
        <w:t xml:space="preserve"> </w:t>
      </w:r>
      <w:r w:rsidRPr="00082ACB">
        <w:rPr>
          <w:rFonts w:ascii="Corbel" w:hAnsi="Corbel"/>
          <w:color w:val="7F7F7F" w:themeColor="text1" w:themeTint="80"/>
        </w:rPr>
        <w:t xml:space="preserve">Organisational Culture   </w:t>
      </w:r>
      <w:r>
        <w:rPr>
          <w:rFonts w:ascii="Corbel" w:hAnsi="Corbe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orbel" w:hAnsi="Corbel"/>
        </w:rPr>
        <w:instrText xml:space="preserve"> FORMCHECKBOX </w:instrText>
      </w:r>
      <w:r>
        <w:rPr>
          <w:rFonts w:ascii="Corbel" w:hAnsi="Corbel"/>
        </w:rPr>
      </w:r>
      <w:r>
        <w:rPr>
          <w:rFonts w:ascii="Corbel" w:hAnsi="Corbel"/>
        </w:rPr>
        <w:fldChar w:fldCharType="separate"/>
      </w:r>
      <w:r>
        <w:rPr>
          <w:rFonts w:ascii="Corbel" w:hAnsi="Corbel"/>
        </w:rPr>
        <w:fldChar w:fldCharType="end"/>
      </w:r>
      <w:r>
        <w:rPr>
          <w:rFonts w:ascii="Corbel" w:hAnsi="Corbel"/>
        </w:rPr>
        <w:t xml:space="preserve"> </w:t>
      </w:r>
      <w:r w:rsidRPr="00082ACB">
        <w:rPr>
          <w:rFonts w:ascii="Corbel" w:hAnsi="Corbel"/>
          <w:color w:val="7F7F7F" w:themeColor="text1" w:themeTint="80"/>
        </w:rPr>
        <w:t>Leadership Development</w:t>
      </w:r>
      <w:r w:rsidR="008F5333" w:rsidRPr="00082ACB">
        <w:rPr>
          <w:rFonts w:ascii="Corbel" w:hAnsi="Corbel"/>
          <w:color w:val="7F7F7F" w:themeColor="text1" w:themeTint="80"/>
        </w:rPr>
        <w:t xml:space="preserve"> </w:t>
      </w:r>
      <w:r>
        <w:rPr>
          <w:rFonts w:ascii="Corbel" w:hAnsi="Corbe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orbel" w:hAnsi="Corbel"/>
        </w:rPr>
        <w:instrText xml:space="preserve"> FORMCHECKBOX </w:instrText>
      </w:r>
      <w:r>
        <w:rPr>
          <w:rFonts w:ascii="Corbel" w:hAnsi="Corbel"/>
        </w:rPr>
      </w:r>
      <w:r>
        <w:rPr>
          <w:rFonts w:ascii="Corbel" w:hAnsi="Corbel"/>
        </w:rPr>
        <w:fldChar w:fldCharType="separate"/>
      </w:r>
      <w:r>
        <w:rPr>
          <w:rFonts w:ascii="Corbel" w:hAnsi="Corbel"/>
        </w:rPr>
        <w:fldChar w:fldCharType="end"/>
      </w:r>
      <w:r>
        <w:rPr>
          <w:rFonts w:ascii="Corbel" w:hAnsi="Corbel"/>
        </w:rPr>
        <w:t xml:space="preserve"> </w:t>
      </w:r>
      <w:r w:rsidR="008F5333" w:rsidRPr="00082ACB">
        <w:rPr>
          <w:rFonts w:ascii="Corbel" w:hAnsi="Corbel"/>
          <w:color w:val="7F7F7F" w:themeColor="text1" w:themeTint="80"/>
        </w:rPr>
        <w:t xml:space="preserve">Managerial </w:t>
      </w:r>
      <w:r w:rsidR="00082ACB" w:rsidRPr="00082ACB">
        <w:rPr>
          <w:rFonts w:ascii="Corbel" w:hAnsi="Corbel"/>
          <w:color w:val="7F7F7F" w:themeColor="text1" w:themeTint="80"/>
        </w:rPr>
        <w:t>Training</w:t>
      </w:r>
      <w:r w:rsidR="008F5333" w:rsidRPr="00082ACB">
        <w:rPr>
          <w:rFonts w:ascii="Corbel" w:hAnsi="Corbel"/>
          <w:color w:val="7F7F7F" w:themeColor="text1" w:themeTint="80"/>
        </w:rPr>
        <w:t xml:space="preserve"> </w:t>
      </w:r>
    </w:p>
    <w:p w14:paraId="506685A5" w14:textId="48287367" w:rsidR="008F5333" w:rsidRPr="00182133" w:rsidRDefault="00000000" w:rsidP="008F5333">
      <w:pPr>
        <w:pStyle w:val="Heading2"/>
        <w:numPr>
          <w:ilvl w:val="0"/>
          <w:numId w:val="10"/>
        </w:numPr>
        <w:spacing w:after="120"/>
        <w:ind w:left="357" w:hanging="357"/>
        <w:rPr>
          <w:rFonts w:ascii="Corbel" w:hAnsi="Corbel"/>
          <w:b w:val="0"/>
          <w:bCs w:val="0"/>
        </w:rPr>
      </w:pPr>
      <w:r w:rsidRPr="00182133">
        <w:rPr>
          <w:rFonts w:ascii="Corbel" w:hAnsi="Corbel"/>
          <w:b w:val="0"/>
          <w:bCs w:val="0"/>
        </w:rPr>
        <w:lastRenderedPageBreak/>
        <w:t>Data and Participation Readiness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134"/>
        <w:gridCol w:w="1134"/>
        <w:gridCol w:w="1019"/>
      </w:tblGrid>
      <w:tr w:rsidR="002D3C7F" w:rsidRPr="0081684B" w14:paraId="75E2B451" w14:textId="77777777" w:rsidTr="008F5333">
        <w:tc>
          <w:tcPr>
            <w:tcW w:w="5353" w:type="dxa"/>
          </w:tcPr>
          <w:p w14:paraId="0E96CBCF" w14:textId="2895E8B9" w:rsidR="002D3C7F" w:rsidRPr="00182133" w:rsidRDefault="002D3C7F">
            <w:pPr>
              <w:rPr>
                <w:rFonts w:ascii="Corbel" w:hAnsi="Corbel"/>
                <w:b/>
                <w:bCs/>
                <w:color w:val="7F7F7F" w:themeColor="text1" w:themeTint="80"/>
              </w:rPr>
            </w:pPr>
          </w:p>
        </w:tc>
        <w:tc>
          <w:tcPr>
            <w:tcW w:w="1134" w:type="dxa"/>
          </w:tcPr>
          <w:p w14:paraId="4A157B7F" w14:textId="77777777" w:rsidR="002D3C7F" w:rsidRPr="00182133" w:rsidRDefault="00000000">
            <w:pPr>
              <w:rPr>
                <w:rFonts w:ascii="Corbel" w:hAnsi="Corbel"/>
                <w:color w:val="7F7F7F" w:themeColor="text1" w:themeTint="80"/>
              </w:rPr>
            </w:pPr>
            <w:r w:rsidRPr="00182133">
              <w:rPr>
                <w:rFonts w:ascii="Corbel" w:hAnsi="Corbel"/>
                <w:color w:val="7F7F7F" w:themeColor="text1" w:themeTint="80"/>
              </w:rPr>
              <w:t>Yes</w:t>
            </w:r>
          </w:p>
        </w:tc>
        <w:tc>
          <w:tcPr>
            <w:tcW w:w="1134" w:type="dxa"/>
          </w:tcPr>
          <w:p w14:paraId="352F92ED" w14:textId="77777777" w:rsidR="002D3C7F" w:rsidRPr="00182133" w:rsidRDefault="00000000">
            <w:pPr>
              <w:rPr>
                <w:rFonts w:ascii="Corbel" w:hAnsi="Corbel"/>
                <w:color w:val="7F7F7F" w:themeColor="text1" w:themeTint="80"/>
              </w:rPr>
            </w:pPr>
            <w:r w:rsidRPr="00182133">
              <w:rPr>
                <w:rFonts w:ascii="Corbel" w:hAnsi="Corbel"/>
                <w:color w:val="7F7F7F" w:themeColor="text1" w:themeTint="80"/>
              </w:rPr>
              <w:t>No</w:t>
            </w:r>
          </w:p>
        </w:tc>
        <w:tc>
          <w:tcPr>
            <w:tcW w:w="1019" w:type="dxa"/>
          </w:tcPr>
          <w:p w14:paraId="7D245520" w14:textId="77777777" w:rsidR="002D3C7F" w:rsidRPr="00182133" w:rsidRDefault="00000000">
            <w:pPr>
              <w:rPr>
                <w:rFonts w:ascii="Corbel" w:hAnsi="Corbel"/>
                <w:color w:val="7F7F7F" w:themeColor="text1" w:themeTint="80"/>
              </w:rPr>
            </w:pPr>
            <w:r w:rsidRPr="00182133">
              <w:rPr>
                <w:rFonts w:ascii="Corbel" w:hAnsi="Corbel"/>
                <w:color w:val="7F7F7F" w:themeColor="text1" w:themeTint="80"/>
              </w:rPr>
              <w:t>Unsure</w:t>
            </w:r>
          </w:p>
        </w:tc>
      </w:tr>
      <w:tr w:rsidR="002D3C7F" w:rsidRPr="0081684B" w14:paraId="1518EF7D" w14:textId="77777777" w:rsidTr="008F5333">
        <w:tc>
          <w:tcPr>
            <w:tcW w:w="5353" w:type="dxa"/>
          </w:tcPr>
          <w:p w14:paraId="152C85D5" w14:textId="38EEDDBB" w:rsidR="002D3C7F" w:rsidRPr="00182133" w:rsidRDefault="00000000">
            <w:pPr>
              <w:rPr>
                <w:rFonts w:ascii="Corbel" w:hAnsi="Corbel"/>
                <w:color w:val="7F7F7F" w:themeColor="text1" w:themeTint="80"/>
              </w:rPr>
            </w:pPr>
            <w:r w:rsidRPr="00182133">
              <w:rPr>
                <w:rFonts w:ascii="Corbel" w:hAnsi="Corbel"/>
                <w:color w:val="7F7F7F" w:themeColor="text1" w:themeTint="80"/>
              </w:rPr>
              <w:t xml:space="preserve">We can provide </w:t>
            </w:r>
            <w:r w:rsidR="00141BFF">
              <w:rPr>
                <w:rFonts w:ascii="Corbel" w:hAnsi="Corbel"/>
                <w:color w:val="7F7F7F" w:themeColor="text1" w:themeTint="80"/>
              </w:rPr>
              <w:t xml:space="preserve">secure, </w:t>
            </w:r>
            <w:r w:rsidRPr="00182133">
              <w:rPr>
                <w:rFonts w:ascii="Corbel" w:hAnsi="Corbel"/>
                <w:color w:val="7F7F7F" w:themeColor="text1" w:themeTint="80"/>
              </w:rPr>
              <w:t xml:space="preserve">de-identified workforce data </w:t>
            </w:r>
          </w:p>
        </w:tc>
        <w:tc>
          <w:tcPr>
            <w:tcW w:w="1134" w:type="dxa"/>
          </w:tcPr>
          <w:p w14:paraId="68170056" w14:textId="055F4ACB" w:rsidR="002D3C7F" w:rsidRPr="0081684B" w:rsidRDefault="008F5333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8"/>
            <w:r>
              <w:rPr>
                <w:rFonts w:ascii="Corbel" w:hAnsi="Corbel"/>
              </w:rPr>
              <w:instrText xml:space="preserve"> FORMCHECKBOX </w:instrText>
            </w:r>
            <w:r>
              <w:rPr>
                <w:rFonts w:ascii="Corbel" w:hAnsi="Corbel"/>
              </w:rPr>
            </w:r>
            <w:r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</w:rPr>
              <w:fldChar w:fldCharType="end"/>
            </w:r>
            <w:bookmarkEnd w:id="2"/>
          </w:p>
        </w:tc>
        <w:tc>
          <w:tcPr>
            <w:tcW w:w="1134" w:type="dxa"/>
          </w:tcPr>
          <w:p w14:paraId="5574D9C7" w14:textId="302273B8" w:rsidR="002D3C7F" w:rsidRPr="0081684B" w:rsidRDefault="008F5333">
            <w:pPr>
              <w:rPr>
                <w:rFonts w:ascii="Corbel" w:hAnsi="Corbel"/>
              </w:rPr>
            </w:pPr>
            <w:r>
              <w:rPr>
                <w:rFonts w:ascii="Segoe UI Symbol" w:hAnsi="Segoe UI Symbol" w:cs="Segoe UI Symbo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9"/>
            <w:r>
              <w:rPr>
                <w:rFonts w:ascii="Segoe UI Symbol" w:hAnsi="Segoe UI Symbol" w:cs="Segoe UI Symbol"/>
              </w:rPr>
              <w:instrText xml:space="preserve"> FORMCHECKBOX </w:instrText>
            </w:r>
            <w:r>
              <w:rPr>
                <w:rFonts w:ascii="Segoe UI Symbol" w:hAnsi="Segoe UI Symbol" w:cs="Segoe UI Symbol"/>
              </w:rPr>
            </w:r>
            <w:r>
              <w:rPr>
                <w:rFonts w:ascii="Segoe UI Symbol" w:hAnsi="Segoe UI Symbol" w:cs="Segoe UI Symbol"/>
              </w:rPr>
              <w:fldChar w:fldCharType="separate"/>
            </w:r>
            <w:r>
              <w:rPr>
                <w:rFonts w:ascii="Segoe UI Symbol" w:hAnsi="Segoe UI Symbol" w:cs="Segoe UI Symbol"/>
              </w:rPr>
              <w:fldChar w:fldCharType="end"/>
            </w:r>
            <w:bookmarkEnd w:id="3"/>
          </w:p>
        </w:tc>
        <w:tc>
          <w:tcPr>
            <w:tcW w:w="1019" w:type="dxa"/>
          </w:tcPr>
          <w:p w14:paraId="7ED38EC4" w14:textId="56D47E93" w:rsidR="002D3C7F" w:rsidRPr="0081684B" w:rsidRDefault="008F5333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0"/>
            <w:r>
              <w:rPr>
                <w:rFonts w:ascii="Corbel" w:hAnsi="Corbel"/>
              </w:rPr>
              <w:instrText xml:space="preserve"> FORMCHECKBOX </w:instrText>
            </w:r>
            <w:r>
              <w:rPr>
                <w:rFonts w:ascii="Corbel" w:hAnsi="Corbel"/>
              </w:rPr>
            </w:r>
            <w:r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</w:rPr>
              <w:fldChar w:fldCharType="end"/>
            </w:r>
            <w:bookmarkEnd w:id="4"/>
          </w:p>
        </w:tc>
      </w:tr>
      <w:tr w:rsidR="002D3C7F" w:rsidRPr="0081684B" w14:paraId="73609454" w14:textId="77777777" w:rsidTr="008F5333">
        <w:tc>
          <w:tcPr>
            <w:tcW w:w="5353" w:type="dxa"/>
          </w:tcPr>
          <w:p w14:paraId="78A852AB" w14:textId="77777777" w:rsidR="002D3C7F" w:rsidRPr="00182133" w:rsidRDefault="00000000">
            <w:pPr>
              <w:rPr>
                <w:rFonts w:ascii="Corbel" w:hAnsi="Corbel"/>
                <w:color w:val="7F7F7F" w:themeColor="text1" w:themeTint="80"/>
              </w:rPr>
            </w:pPr>
            <w:r w:rsidRPr="00182133">
              <w:rPr>
                <w:rFonts w:ascii="Corbel" w:hAnsi="Corbel"/>
                <w:color w:val="7F7F7F" w:themeColor="text1" w:themeTint="80"/>
              </w:rPr>
              <w:t>HR and/or line manager representatives are available to participate in onboarding workshops.</w:t>
            </w:r>
          </w:p>
        </w:tc>
        <w:tc>
          <w:tcPr>
            <w:tcW w:w="1134" w:type="dxa"/>
          </w:tcPr>
          <w:p w14:paraId="6C78562A" w14:textId="50D36810" w:rsidR="002D3C7F" w:rsidRPr="0081684B" w:rsidRDefault="008F5333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1"/>
            <w:r>
              <w:rPr>
                <w:rFonts w:ascii="Corbel" w:hAnsi="Corbel"/>
              </w:rPr>
              <w:instrText xml:space="preserve"> FORMCHECKBOX </w:instrText>
            </w:r>
            <w:r>
              <w:rPr>
                <w:rFonts w:ascii="Corbel" w:hAnsi="Corbel"/>
              </w:rPr>
            </w:r>
            <w:r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</w:rPr>
              <w:fldChar w:fldCharType="end"/>
            </w:r>
            <w:bookmarkEnd w:id="5"/>
          </w:p>
        </w:tc>
        <w:tc>
          <w:tcPr>
            <w:tcW w:w="1134" w:type="dxa"/>
          </w:tcPr>
          <w:p w14:paraId="5F8E86C3" w14:textId="4E5BD096" w:rsidR="002D3C7F" w:rsidRPr="0081684B" w:rsidRDefault="008F5333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2"/>
            <w:r>
              <w:rPr>
                <w:rFonts w:ascii="Corbel" w:hAnsi="Corbel"/>
              </w:rPr>
              <w:instrText xml:space="preserve"> FORMCHECKBOX </w:instrText>
            </w:r>
            <w:r>
              <w:rPr>
                <w:rFonts w:ascii="Corbel" w:hAnsi="Corbel"/>
              </w:rPr>
            </w:r>
            <w:r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</w:rPr>
              <w:fldChar w:fldCharType="end"/>
            </w:r>
            <w:bookmarkEnd w:id="6"/>
          </w:p>
        </w:tc>
        <w:tc>
          <w:tcPr>
            <w:tcW w:w="1019" w:type="dxa"/>
          </w:tcPr>
          <w:p w14:paraId="79D4CA44" w14:textId="130D46E9" w:rsidR="002D3C7F" w:rsidRPr="0081684B" w:rsidRDefault="008F5333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3"/>
            <w:r>
              <w:rPr>
                <w:rFonts w:ascii="Corbel" w:hAnsi="Corbel"/>
              </w:rPr>
              <w:instrText xml:space="preserve"> FORMCHECKBOX </w:instrText>
            </w:r>
            <w:r>
              <w:rPr>
                <w:rFonts w:ascii="Corbel" w:hAnsi="Corbel"/>
              </w:rPr>
            </w:r>
            <w:r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</w:rPr>
              <w:fldChar w:fldCharType="end"/>
            </w:r>
            <w:bookmarkEnd w:id="7"/>
          </w:p>
        </w:tc>
      </w:tr>
      <w:tr w:rsidR="002D3C7F" w:rsidRPr="0081684B" w14:paraId="4B7B4BF3" w14:textId="77777777" w:rsidTr="008F5333">
        <w:tc>
          <w:tcPr>
            <w:tcW w:w="5353" w:type="dxa"/>
          </w:tcPr>
          <w:p w14:paraId="5B273DA5" w14:textId="77777777" w:rsidR="002D3C7F" w:rsidRPr="00182133" w:rsidRDefault="00000000">
            <w:pPr>
              <w:rPr>
                <w:rFonts w:ascii="Corbel" w:hAnsi="Corbel"/>
                <w:color w:val="7F7F7F" w:themeColor="text1" w:themeTint="80"/>
              </w:rPr>
            </w:pPr>
            <w:r w:rsidRPr="00182133">
              <w:rPr>
                <w:rFonts w:ascii="Corbel" w:hAnsi="Corbel"/>
                <w:color w:val="7F7F7F" w:themeColor="text1" w:themeTint="80"/>
              </w:rPr>
              <w:t>We are open to providing feedback and participating in evaluation sessions.</w:t>
            </w:r>
          </w:p>
        </w:tc>
        <w:tc>
          <w:tcPr>
            <w:tcW w:w="1134" w:type="dxa"/>
          </w:tcPr>
          <w:p w14:paraId="0B74C8C6" w14:textId="61EE67DD" w:rsidR="002D3C7F" w:rsidRPr="0081684B" w:rsidRDefault="008F5333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4"/>
            <w:r>
              <w:rPr>
                <w:rFonts w:ascii="Corbel" w:hAnsi="Corbel"/>
              </w:rPr>
              <w:instrText xml:space="preserve"> FORMCHECKBOX </w:instrText>
            </w:r>
            <w:r>
              <w:rPr>
                <w:rFonts w:ascii="Corbel" w:hAnsi="Corbel"/>
              </w:rPr>
            </w:r>
            <w:r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</w:rPr>
              <w:fldChar w:fldCharType="end"/>
            </w:r>
            <w:bookmarkEnd w:id="8"/>
          </w:p>
        </w:tc>
        <w:tc>
          <w:tcPr>
            <w:tcW w:w="1134" w:type="dxa"/>
          </w:tcPr>
          <w:p w14:paraId="1A4701A3" w14:textId="4CE9A77E" w:rsidR="002D3C7F" w:rsidRPr="0081684B" w:rsidRDefault="008F5333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5"/>
            <w:r>
              <w:rPr>
                <w:rFonts w:ascii="Corbel" w:hAnsi="Corbel"/>
              </w:rPr>
              <w:instrText xml:space="preserve"> FORMCHECKBOX </w:instrText>
            </w:r>
            <w:r>
              <w:rPr>
                <w:rFonts w:ascii="Corbel" w:hAnsi="Corbel"/>
              </w:rPr>
            </w:r>
            <w:r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</w:rPr>
              <w:fldChar w:fldCharType="end"/>
            </w:r>
            <w:bookmarkEnd w:id="9"/>
          </w:p>
        </w:tc>
        <w:tc>
          <w:tcPr>
            <w:tcW w:w="1019" w:type="dxa"/>
          </w:tcPr>
          <w:p w14:paraId="31169C6A" w14:textId="19FDFAD5" w:rsidR="002D3C7F" w:rsidRPr="0081684B" w:rsidRDefault="008F5333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6"/>
            <w:r>
              <w:rPr>
                <w:rFonts w:ascii="Corbel" w:hAnsi="Corbel"/>
              </w:rPr>
              <w:instrText xml:space="preserve"> FORMCHECKBOX </w:instrText>
            </w:r>
            <w:r>
              <w:rPr>
                <w:rFonts w:ascii="Corbel" w:hAnsi="Corbel"/>
              </w:rPr>
            </w:r>
            <w:r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</w:rPr>
              <w:fldChar w:fldCharType="end"/>
            </w:r>
            <w:bookmarkEnd w:id="10"/>
          </w:p>
        </w:tc>
      </w:tr>
      <w:tr w:rsidR="002D3C7F" w:rsidRPr="0081684B" w14:paraId="3555DDDC" w14:textId="77777777" w:rsidTr="008F5333">
        <w:tc>
          <w:tcPr>
            <w:tcW w:w="5353" w:type="dxa"/>
          </w:tcPr>
          <w:p w14:paraId="541D8104" w14:textId="77777777" w:rsidR="002D3C7F" w:rsidRPr="00182133" w:rsidRDefault="00000000">
            <w:pPr>
              <w:rPr>
                <w:rFonts w:ascii="Corbel" w:hAnsi="Corbel"/>
                <w:color w:val="7F7F7F" w:themeColor="text1" w:themeTint="80"/>
              </w:rPr>
            </w:pPr>
            <w:r w:rsidRPr="00182133">
              <w:rPr>
                <w:rFonts w:ascii="Corbel" w:hAnsi="Corbel"/>
                <w:color w:val="7F7F7F" w:themeColor="text1" w:themeTint="80"/>
              </w:rPr>
              <w:t>We are comfortable with inclusion (with consent) in a case study or testimonial.</w:t>
            </w:r>
          </w:p>
        </w:tc>
        <w:tc>
          <w:tcPr>
            <w:tcW w:w="1134" w:type="dxa"/>
          </w:tcPr>
          <w:p w14:paraId="0AEB6B32" w14:textId="274EEB83" w:rsidR="002D3C7F" w:rsidRPr="0081684B" w:rsidRDefault="008F5333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7"/>
            <w:r>
              <w:rPr>
                <w:rFonts w:ascii="Corbel" w:hAnsi="Corbel"/>
              </w:rPr>
              <w:instrText xml:space="preserve"> FORMCHECKBOX </w:instrText>
            </w:r>
            <w:r>
              <w:rPr>
                <w:rFonts w:ascii="Corbel" w:hAnsi="Corbel"/>
              </w:rPr>
            </w:r>
            <w:r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</w:rPr>
              <w:fldChar w:fldCharType="end"/>
            </w:r>
            <w:bookmarkEnd w:id="11"/>
          </w:p>
        </w:tc>
        <w:tc>
          <w:tcPr>
            <w:tcW w:w="1134" w:type="dxa"/>
          </w:tcPr>
          <w:p w14:paraId="047C107E" w14:textId="5325761F" w:rsidR="002D3C7F" w:rsidRPr="0081684B" w:rsidRDefault="008F5333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8"/>
            <w:r>
              <w:rPr>
                <w:rFonts w:ascii="Corbel" w:hAnsi="Corbel"/>
              </w:rPr>
              <w:instrText xml:space="preserve"> FORMCHECKBOX </w:instrText>
            </w:r>
            <w:r>
              <w:rPr>
                <w:rFonts w:ascii="Corbel" w:hAnsi="Corbel"/>
              </w:rPr>
            </w:r>
            <w:r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</w:rPr>
              <w:fldChar w:fldCharType="end"/>
            </w:r>
            <w:bookmarkEnd w:id="12"/>
          </w:p>
        </w:tc>
        <w:tc>
          <w:tcPr>
            <w:tcW w:w="1019" w:type="dxa"/>
          </w:tcPr>
          <w:p w14:paraId="26917583" w14:textId="2CECCCC4" w:rsidR="002D3C7F" w:rsidRPr="0081684B" w:rsidRDefault="008F5333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9"/>
            <w:r>
              <w:rPr>
                <w:rFonts w:ascii="Corbel" w:hAnsi="Corbel"/>
              </w:rPr>
              <w:instrText xml:space="preserve"> FORMCHECKBOX </w:instrText>
            </w:r>
            <w:r>
              <w:rPr>
                <w:rFonts w:ascii="Corbel" w:hAnsi="Corbel"/>
              </w:rPr>
            </w:r>
            <w:r>
              <w:rPr>
                <w:rFonts w:ascii="Corbel" w:hAnsi="Corbel"/>
              </w:rPr>
              <w:fldChar w:fldCharType="separate"/>
            </w:r>
            <w:r>
              <w:rPr>
                <w:rFonts w:ascii="Corbel" w:hAnsi="Corbel"/>
              </w:rPr>
              <w:fldChar w:fldCharType="end"/>
            </w:r>
            <w:bookmarkEnd w:id="13"/>
          </w:p>
        </w:tc>
      </w:tr>
    </w:tbl>
    <w:p w14:paraId="3A2D0E66" w14:textId="0CEE0904" w:rsidR="002D3C7F" w:rsidRPr="00182133" w:rsidRDefault="00082ACB" w:rsidP="00182133">
      <w:pPr>
        <w:pStyle w:val="Heading2"/>
        <w:spacing w:after="120"/>
        <w:rPr>
          <w:rFonts w:ascii="Corbel" w:hAnsi="Corbel"/>
          <w:b w:val="0"/>
          <w:bCs w:val="0"/>
          <w:sz w:val="20"/>
          <w:szCs w:val="20"/>
        </w:rPr>
      </w:pPr>
      <w:r w:rsidRPr="00182133">
        <w:rPr>
          <w:rFonts w:ascii="Corbel" w:hAnsi="Corbel"/>
          <w:b w:val="0"/>
          <w:bCs w:val="0"/>
        </w:rPr>
        <w:t>4. Investment</w:t>
      </w:r>
      <w:r w:rsidR="00182133">
        <w:rPr>
          <w:rFonts w:ascii="Corbel" w:hAnsi="Corbel"/>
          <w:b w:val="0"/>
          <w:bCs w:val="0"/>
        </w:rPr>
        <w:t xml:space="preserve"> </w:t>
      </w:r>
      <w:r w:rsidR="00182133" w:rsidRPr="00182133">
        <w:rPr>
          <w:rFonts w:ascii="Corbel" w:hAnsi="Corbel"/>
          <w:b w:val="0"/>
          <w:bCs w:val="0"/>
          <w:sz w:val="20"/>
          <w:szCs w:val="20"/>
        </w:rPr>
        <w:t>(for budget planning purposes only)</w:t>
      </w:r>
    </w:p>
    <w:p w14:paraId="6D8E31D9" w14:textId="77777777" w:rsidR="002D3C7F" w:rsidRPr="00182133" w:rsidRDefault="00000000">
      <w:pPr>
        <w:rPr>
          <w:rFonts w:ascii="Corbel" w:hAnsi="Corbel"/>
          <w:color w:val="7F7F7F" w:themeColor="text1" w:themeTint="80"/>
        </w:rPr>
      </w:pPr>
      <w:r w:rsidRPr="00182133">
        <w:rPr>
          <w:rFonts w:ascii="Corbel" w:hAnsi="Corbel"/>
          <w:color w:val="7F7F7F" w:themeColor="text1" w:themeTint="80"/>
        </w:rPr>
        <w:t>Early adopter contribution (one-off for pilot participation, 6–12 months):</w:t>
      </w:r>
    </w:p>
    <w:p w14:paraId="21345506" w14:textId="0F48D6EB" w:rsidR="00082ACB" w:rsidRDefault="00FD3482" w:rsidP="006727BC">
      <w:pPr>
        <w:rPr>
          <w:rFonts w:ascii="Corbel" w:hAnsi="Corbel"/>
          <w:color w:val="7F7F7F" w:themeColor="text1" w:themeTint="80"/>
        </w:rPr>
      </w:pPr>
      <w:r>
        <w:rPr>
          <w:rFonts w:ascii="Corbel" w:hAnsi="Corbe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orbel" w:hAnsi="Corbel"/>
        </w:rPr>
        <w:instrText xml:space="preserve"> FORMCHECKBOX </w:instrText>
      </w:r>
      <w:r>
        <w:rPr>
          <w:rFonts w:ascii="Corbel" w:hAnsi="Corbel"/>
        </w:rPr>
      </w:r>
      <w:r>
        <w:rPr>
          <w:rFonts w:ascii="Corbel" w:hAnsi="Corbel"/>
        </w:rPr>
        <w:fldChar w:fldCharType="separate"/>
      </w:r>
      <w:r>
        <w:rPr>
          <w:rFonts w:ascii="Corbel" w:hAnsi="Corbel"/>
        </w:rPr>
        <w:fldChar w:fldCharType="end"/>
      </w:r>
      <w:r>
        <w:rPr>
          <w:rFonts w:ascii="Corbel" w:hAnsi="Corbel"/>
        </w:rPr>
        <w:t xml:space="preserve"> </w:t>
      </w:r>
      <w:r w:rsidRPr="00182133">
        <w:rPr>
          <w:rFonts w:ascii="Corbel" w:hAnsi="Corbel"/>
          <w:color w:val="7F7F7F" w:themeColor="text1" w:themeTint="80"/>
        </w:rPr>
        <w:t xml:space="preserve">Small organisation </w:t>
      </w:r>
      <w:r w:rsidR="008F5333" w:rsidRPr="00182133">
        <w:rPr>
          <w:rFonts w:ascii="Corbel" w:hAnsi="Corbel"/>
          <w:color w:val="7F7F7F" w:themeColor="text1" w:themeTint="80"/>
        </w:rPr>
        <w:t xml:space="preserve">(&lt; 150 employees) </w:t>
      </w:r>
      <w:r w:rsidRPr="00182133">
        <w:rPr>
          <w:rFonts w:ascii="Corbel" w:hAnsi="Corbel"/>
          <w:color w:val="7F7F7F" w:themeColor="text1" w:themeTint="80"/>
        </w:rPr>
        <w:t>— $10K–$15K</w:t>
      </w:r>
      <w:r w:rsidRPr="00182133">
        <w:rPr>
          <w:rFonts w:ascii="Corbel" w:hAnsi="Corbel"/>
          <w:color w:val="7F7F7F" w:themeColor="text1" w:themeTint="80"/>
        </w:rPr>
        <w:br/>
      </w:r>
      <w:r>
        <w:rPr>
          <w:rFonts w:ascii="Corbel" w:hAnsi="Corbe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orbel" w:hAnsi="Corbel"/>
        </w:rPr>
        <w:instrText xml:space="preserve"> FORMCHECKBOX </w:instrText>
      </w:r>
      <w:r>
        <w:rPr>
          <w:rFonts w:ascii="Corbel" w:hAnsi="Corbel"/>
        </w:rPr>
      </w:r>
      <w:r>
        <w:rPr>
          <w:rFonts w:ascii="Corbel" w:hAnsi="Corbel"/>
        </w:rPr>
        <w:fldChar w:fldCharType="separate"/>
      </w:r>
      <w:r>
        <w:rPr>
          <w:rFonts w:ascii="Corbel" w:hAnsi="Corbel"/>
        </w:rPr>
        <w:fldChar w:fldCharType="end"/>
      </w:r>
      <w:r>
        <w:rPr>
          <w:rFonts w:ascii="Corbel" w:hAnsi="Corbel"/>
        </w:rPr>
        <w:t xml:space="preserve"> </w:t>
      </w:r>
      <w:r w:rsidRPr="00182133">
        <w:rPr>
          <w:rFonts w:ascii="Corbel" w:hAnsi="Corbel"/>
          <w:color w:val="7F7F7F" w:themeColor="text1" w:themeTint="80"/>
        </w:rPr>
        <w:t xml:space="preserve">Medium organisation </w:t>
      </w:r>
      <w:r w:rsidR="008F5333" w:rsidRPr="00182133">
        <w:rPr>
          <w:rFonts w:ascii="Corbel" w:hAnsi="Corbel"/>
          <w:color w:val="7F7F7F" w:themeColor="text1" w:themeTint="80"/>
        </w:rPr>
        <w:t xml:space="preserve">(151-500 employees) </w:t>
      </w:r>
      <w:r w:rsidRPr="00182133">
        <w:rPr>
          <w:rFonts w:ascii="Corbel" w:hAnsi="Corbel"/>
          <w:color w:val="7F7F7F" w:themeColor="text1" w:themeTint="80"/>
        </w:rPr>
        <w:t>— $20K–$25K</w:t>
      </w:r>
      <w:r w:rsidRPr="00182133">
        <w:rPr>
          <w:rFonts w:ascii="Corbel" w:hAnsi="Corbel"/>
          <w:color w:val="7F7F7F" w:themeColor="text1" w:themeTint="80"/>
        </w:rPr>
        <w:br/>
      </w:r>
      <w:r>
        <w:rPr>
          <w:rFonts w:ascii="Corbel" w:hAnsi="Corbe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orbel" w:hAnsi="Corbel"/>
        </w:rPr>
        <w:instrText xml:space="preserve"> FORMCHECKBOX </w:instrText>
      </w:r>
      <w:r>
        <w:rPr>
          <w:rFonts w:ascii="Corbel" w:hAnsi="Corbel"/>
        </w:rPr>
      </w:r>
      <w:r>
        <w:rPr>
          <w:rFonts w:ascii="Corbel" w:hAnsi="Corbel"/>
        </w:rPr>
        <w:fldChar w:fldCharType="separate"/>
      </w:r>
      <w:r>
        <w:rPr>
          <w:rFonts w:ascii="Corbel" w:hAnsi="Corbel"/>
        </w:rPr>
        <w:fldChar w:fldCharType="end"/>
      </w:r>
      <w:r>
        <w:rPr>
          <w:rFonts w:ascii="Corbel" w:hAnsi="Corbel"/>
        </w:rPr>
        <w:t xml:space="preserve"> </w:t>
      </w:r>
      <w:r w:rsidRPr="00182133">
        <w:rPr>
          <w:rFonts w:ascii="Corbel" w:hAnsi="Corbel"/>
          <w:color w:val="7F7F7F" w:themeColor="text1" w:themeTint="80"/>
        </w:rPr>
        <w:t xml:space="preserve">Large organisation </w:t>
      </w:r>
      <w:r w:rsidR="008F5333" w:rsidRPr="00182133">
        <w:rPr>
          <w:rFonts w:ascii="Corbel" w:hAnsi="Corbel"/>
          <w:color w:val="7F7F7F" w:themeColor="text1" w:themeTint="80"/>
        </w:rPr>
        <w:t xml:space="preserve">(&gt; 500 employees) </w:t>
      </w:r>
      <w:r w:rsidRPr="00182133">
        <w:rPr>
          <w:rFonts w:ascii="Corbel" w:hAnsi="Corbel"/>
          <w:color w:val="7F7F7F" w:themeColor="text1" w:themeTint="80"/>
        </w:rPr>
        <w:t>—</w:t>
      </w:r>
      <w:r w:rsidR="008F5333" w:rsidRPr="00182133">
        <w:rPr>
          <w:rFonts w:ascii="Corbel" w:hAnsi="Corbel"/>
          <w:color w:val="7F7F7F" w:themeColor="text1" w:themeTint="80"/>
        </w:rPr>
        <w:t xml:space="preserve"> </w:t>
      </w:r>
      <w:r w:rsidRPr="00182133">
        <w:rPr>
          <w:rFonts w:ascii="Corbel" w:hAnsi="Corbel"/>
          <w:color w:val="7F7F7F" w:themeColor="text1" w:themeTint="80"/>
        </w:rPr>
        <w:t>$30K–$35K</w:t>
      </w:r>
    </w:p>
    <w:p w14:paraId="07B192FC" w14:textId="77777777" w:rsidR="006727BC" w:rsidRPr="006727BC" w:rsidRDefault="006727BC" w:rsidP="006727BC">
      <w:pPr>
        <w:rPr>
          <w:rFonts w:ascii="Corbel" w:hAnsi="Corbel"/>
          <w:color w:val="7F7F7F" w:themeColor="text1" w:themeTint="80"/>
        </w:rPr>
      </w:pPr>
    </w:p>
    <w:p w14:paraId="290ED771" w14:textId="77982A99" w:rsidR="00182133" w:rsidRPr="00182133" w:rsidRDefault="00082ACB" w:rsidP="00182133">
      <w:pPr>
        <w:pStyle w:val="Heading2"/>
        <w:spacing w:after="120"/>
        <w:rPr>
          <w:rFonts w:ascii="Corbel" w:hAnsi="Corbel"/>
          <w:b w:val="0"/>
          <w:bCs w:val="0"/>
        </w:rPr>
      </w:pPr>
      <w:r w:rsidRPr="00182133">
        <w:rPr>
          <w:rFonts w:ascii="Corbel" w:hAnsi="Corbel"/>
          <w:b w:val="0"/>
          <w:bCs w:val="0"/>
        </w:rPr>
        <w:t xml:space="preserve">5. </w:t>
      </w:r>
      <w:r w:rsidR="00141BFF">
        <w:rPr>
          <w:rFonts w:ascii="Corbel" w:hAnsi="Corbel"/>
          <w:b w:val="0"/>
          <w:bCs w:val="0"/>
        </w:rPr>
        <w:t>Contact Information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4988"/>
      </w:tblGrid>
      <w:tr w:rsidR="002D3C7F" w:rsidRPr="0081684B" w14:paraId="04BC1FFE" w14:textId="77777777" w:rsidTr="005A68F2">
        <w:tc>
          <w:tcPr>
            <w:tcW w:w="3652" w:type="dxa"/>
            <w:vAlign w:val="bottom"/>
          </w:tcPr>
          <w:p w14:paraId="6265E6F8" w14:textId="2D07DD4E" w:rsidR="002D3C7F" w:rsidRPr="00182133" w:rsidRDefault="00000000" w:rsidP="00182133">
            <w:pPr>
              <w:spacing w:after="0"/>
              <w:rPr>
                <w:rFonts w:ascii="Corbel" w:hAnsi="Corbel"/>
                <w:color w:val="7F7F7F" w:themeColor="text1" w:themeTint="80"/>
              </w:rPr>
            </w:pPr>
            <w:r w:rsidRPr="00182133">
              <w:rPr>
                <w:rFonts w:ascii="Corbel" w:hAnsi="Corbel"/>
                <w:color w:val="7F7F7F" w:themeColor="text1" w:themeTint="80"/>
              </w:rPr>
              <w:t xml:space="preserve">Name of </w:t>
            </w:r>
            <w:r w:rsidR="00082ACB" w:rsidRPr="00182133">
              <w:rPr>
                <w:rFonts w:ascii="Corbel" w:hAnsi="Corbel"/>
                <w:color w:val="7F7F7F" w:themeColor="text1" w:themeTint="80"/>
              </w:rPr>
              <w:t>a</w:t>
            </w:r>
            <w:r w:rsidRPr="00182133">
              <w:rPr>
                <w:rFonts w:ascii="Corbel" w:hAnsi="Corbel"/>
                <w:color w:val="7F7F7F" w:themeColor="text1" w:themeTint="80"/>
              </w:rPr>
              <w:t xml:space="preserve">uthorised </w:t>
            </w:r>
            <w:r w:rsidR="00082ACB" w:rsidRPr="00182133">
              <w:rPr>
                <w:rFonts w:ascii="Corbel" w:hAnsi="Corbel"/>
                <w:color w:val="7F7F7F" w:themeColor="text1" w:themeTint="80"/>
              </w:rPr>
              <w:t>r</w:t>
            </w:r>
            <w:r w:rsidRPr="00182133">
              <w:rPr>
                <w:rFonts w:ascii="Corbel" w:hAnsi="Corbel"/>
                <w:color w:val="7F7F7F" w:themeColor="text1" w:themeTint="80"/>
              </w:rPr>
              <w:t>epresentative</w:t>
            </w:r>
          </w:p>
        </w:tc>
        <w:tc>
          <w:tcPr>
            <w:tcW w:w="4988" w:type="dxa"/>
            <w:vAlign w:val="bottom"/>
          </w:tcPr>
          <w:p w14:paraId="7A5AB419" w14:textId="7557B59C" w:rsidR="002D3C7F" w:rsidRPr="00182133" w:rsidRDefault="00000000" w:rsidP="005A68F2">
            <w:pPr>
              <w:spacing w:before="120" w:after="0"/>
              <w:rPr>
                <w:rFonts w:ascii="Corbel" w:hAnsi="Corbel"/>
                <w:color w:val="404040" w:themeColor="text1" w:themeTint="BF"/>
              </w:rPr>
            </w:pPr>
            <w:r w:rsidRPr="00182133">
              <w:rPr>
                <w:rFonts w:ascii="Corbel" w:hAnsi="Corbel"/>
                <w:color w:val="404040" w:themeColor="text1" w:themeTint="BF"/>
              </w:rPr>
              <w:t xml:space="preserve"> </w:t>
            </w:r>
            <w:r w:rsidR="005A68F2">
              <w:rPr>
                <w:rFonts w:ascii="Corbel" w:hAnsi="Corbel"/>
                <w:color w:val="404040" w:themeColor="text1" w:themeTint="BF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4" w:name="Text3"/>
            <w:r w:rsidR="005A68F2">
              <w:rPr>
                <w:rFonts w:ascii="Corbel" w:hAnsi="Corbel"/>
                <w:color w:val="404040" w:themeColor="text1" w:themeTint="BF"/>
              </w:rPr>
              <w:instrText xml:space="preserve"> FORMTEXT </w:instrText>
            </w:r>
            <w:r w:rsidR="005A68F2">
              <w:rPr>
                <w:rFonts w:ascii="Corbel" w:hAnsi="Corbel"/>
                <w:color w:val="404040" w:themeColor="text1" w:themeTint="BF"/>
              </w:rPr>
            </w:r>
            <w:r w:rsidR="005A68F2">
              <w:rPr>
                <w:rFonts w:ascii="Corbel" w:hAnsi="Corbel"/>
                <w:color w:val="404040" w:themeColor="text1" w:themeTint="BF"/>
              </w:rPr>
              <w:fldChar w:fldCharType="separate"/>
            </w:r>
            <w:r w:rsidR="005A68F2">
              <w:rPr>
                <w:rFonts w:ascii="Corbel" w:hAnsi="Corbel"/>
                <w:noProof/>
                <w:color w:val="404040" w:themeColor="text1" w:themeTint="BF"/>
              </w:rPr>
              <w:t> </w:t>
            </w:r>
            <w:r w:rsidR="005A68F2">
              <w:rPr>
                <w:rFonts w:ascii="Corbel" w:hAnsi="Corbel"/>
                <w:noProof/>
                <w:color w:val="404040" w:themeColor="text1" w:themeTint="BF"/>
              </w:rPr>
              <w:t> </w:t>
            </w:r>
            <w:r w:rsidR="005A68F2">
              <w:rPr>
                <w:rFonts w:ascii="Corbel" w:hAnsi="Corbel"/>
                <w:noProof/>
                <w:color w:val="404040" w:themeColor="text1" w:themeTint="BF"/>
              </w:rPr>
              <w:t> </w:t>
            </w:r>
            <w:r w:rsidR="005A68F2">
              <w:rPr>
                <w:rFonts w:ascii="Corbel" w:hAnsi="Corbel"/>
                <w:noProof/>
                <w:color w:val="404040" w:themeColor="text1" w:themeTint="BF"/>
              </w:rPr>
              <w:t> </w:t>
            </w:r>
            <w:r w:rsidR="005A68F2">
              <w:rPr>
                <w:rFonts w:ascii="Corbel" w:hAnsi="Corbel"/>
                <w:noProof/>
                <w:color w:val="404040" w:themeColor="text1" w:themeTint="BF"/>
              </w:rPr>
              <w:t> </w:t>
            </w:r>
            <w:r w:rsidR="005A68F2">
              <w:rPr>
                <w:rFonts w:ascii="Corbel" w:hAnsi="Corbel"/>
                <w:color w:val="404040" w:themeColor="text1" w:themeTint="BF"/>
              </w:rPr>
              <w:fldChar w:fldCharType="end"/>
            </w:r>
            <w:bookmarkEnd w:id="14"/>
          </w:p>
        </w:tc>
      </w:tr>
      <w:tr w:rsidR="002D3C7F" w:rsidRPr="0081684B" w14:paraId="47BE94FF" w14:textId="77777777" w:rsidTr="005A68F2">
        <w:tc>
          <w:tcPr>
            <w:tcW w:w="3652" w:type="dxa"/>
            <w:vAlign w:val="bottom"/>
          </w:tcPr>
          <w:p w14:paraId="4023FEF5" w14:textId="77777777" w:rsidR="002D3C7F" w:rsidRPr="00182133" w:rsidRDefault="00000000" w:rsidP="00182133">
            <w:pPr>
              <w:spacing w:after="0"/>
              <w:rPr>
                <w:rFonts w:ascii="Corbel" w:hAnsi="Corbel"/>
                <w:color w:val="7F7F7F" w:themeColor="text1" w:themeTint="80"/>
              </w:rPr>
            </w:pPr>
            <w:r w:rsidRPr="00182133">
              <w:rPr>
                <w:rFonts w:ascii="Corbel" w:hAnsi="Corbel"/>
                <w:color w:val="7F7F7F" w:themeColor="text1" w:themeTint="80"/>
              </w:rPr>
              <w:t>Position / Title</w:t>
            </w:r>
          </w:p>
        </w:tc>
        <w:tc>
          <w:tcPr>
            <w:tcW w:w="4988" w:type="dxa"/>
            <w:vAlign w:val="bottom"/>
          </w:tcPr>
          <w:p w14:paraId="3FF8D2DF" w14:textId="467C2E90" w:rsidR="002D3C7F" w:rsidRPr="00182133" w:rsidRDefault="00000000" w:rsidP="005A68F2">
            <w:pPr>
              <w:spacing w:before="120" w:after="0"/>
              <w:rPr>
                <w:rFonts w:ascii="Corbel" w:hAnsi="Corbel"/>
                <w:color w:val="404040" w:themeColor="text1" w:themeTint="BF"/>
              </w:rPr>
            </w:pPr>
            <w:r w:rsidRPr="00182133">
              <w:rPr>
                <w:rFonts w:ascii="Corbel" w:hAnsi="Corbel"/>
                <w:color w:val="404040" w:themeColor="text1" w:themeTint="BF"/>
              </w:rPr>
              <w:t xml:space="preserve"> </w:t>
            </w:r>
            <w:r w:rsidR="005A68F2">
              <w:rPr>
                <w:rFonts w:ascii="Corbel" w:hAnsi="Corbel"/>
                <w:color w:val="404040" w:themeColor="text1" w:themeTint="BF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5" w:name="Text4"/>
            <w:r w:rsidR="005A68F2">
              <w:rPr>
                <w:rFonts w:ascii="Corbel" w:hAnsi="Corbel"/>
                <w:color w:val="404040" w:themeColor="text1" w:themeTint="BF"/>
              </w:rPr>
              <w:instrText xml:space="preserve"> FORMTEXT </w:instrText>
            </w:r>
            <w:r w:rsidR="005A68F2">
              <w:rPr>
                <w:rFonts w:ascii="Corbel" w:hAnsi="Corbel"/>
                <w:color w:val="404040" w:themeColor="text1" w:themeTint="BF"/>
              </w:rPr>
            </w:r>
            <w:r w:rsidR="005A68F2">
              <w:rPr>
                <w:rFonts w:ascii="Corbel" w:hAnsi="Corbel"/>
                <w:color w:val="404040" w:themeColor="text1" w:themeTint="BF"/>
              </w:rPr>
              <w:fldChar w:fldCharType="separate"/>
            </w:r>
            <w:r w:rsidR="005A68F2">
              <w:rPr>
                <w:rFonts w:ascii="Corbel" w:hAnsi="Corbel"/>
                <w:noProof/>
                <w:color w:val="404040" w:themeColor="text1" w:themeTint="BF"/>
              </w:rPr>
              <w:t> </w:t>
            </w:r>
            <w:r w:rsidR="005A68F2">
              <w:rPr>
                <w:rFonts w:ascii="Corbel" w:hAnsi="Corbel"/>
                <w:noProof/>
                <w:color w:val="404040" w:themeColor="text1" w:themeTint="BF"/>
              </w:rPr>
              <w:t> </w:t>
            </w:r>
            <w:r w:rsidR="005A68F2">
              <w:rPr>
                <w:rFonts w:ascii="Corbel" w:hAnsi="Corbel"/>
                <w:noProof/>
                <w:color w:val="404040" w:themeColor="text1" w:themeTint="BF"/>
              </w:rPr>
              <w:t> </w:t>
            </w:r>
            <w:r w:rsidR="005A68F2">
              <w:rPr>
                <w:rFonts w:ascii="Corbel" w:hAnsi="Corbel"/>
                <w:noProof/>
                <w:color w:val="404040" w:themeColor="text1" w:themeTint="BF"/>
              </w:rPr>
              <w:t> </w:t>
            </w:r>
            <w:r w:rsidR="005A68F2">
              <w:rPr>
                <w:rFonts w:ascii="Corbel" w:hAnsi="Corbel"/>
                <w:noProof/>
                <w:color w:val="404040" w:themeColor="text1" w:themeTint="BF"/>
              </w:rPr>
              <w:t> </w:t>
            </w:r>
            <w:r w:rsidR="005A68F2">
              <w:rPr>
                <w:rFonts w:ascii="Corbel" w:hAnsi="Corbel"/>
                <w:color w:val="404040" w:themeColor="text1" w:themeTint="BF"/>
              </w:rPr>
              <w:fldChar w:fldCharType="end"/>
            </w:r>
            <w:bookmarkEnd w:id="15"/>
          </w:p>
        </w:tc>
      </w:tr>
      <w:tr w:rsidR="00082ACB" w:rsidRPr="0081684B" w14:paraId="20A00690" w14:textId="77777777" w:rsidTr="005A68F2">
        <w:tc>
          <w:tcPr>
            <w:tcW w:w="3652" w:type="dxa"/>
            <w:vAlign w:val="bottom"/>
          </w:tcPr>
          <w:p w14:paraId="7566C842" w14:textId="1C6853F2" w:rsidR="00082ACB" w:rsidRPr="00182133" w:rsidRDefault="00082ACB" w:rsidP="00182133">
            <w:pPr>
              <w:spacing w:after="0"/>
              <w:rPr>
                <w:rFonts w:ascii="Corbel" w:hAnsi="Corbel"/>
                <w:color w:val="7F7F7F" w:themeColor="text1" w:themeTint="80"/>
              </w:rPr>
            </w:pPr>
            <w:r w:rsidRPr="00182133">
              <w:rPr>
                <w:rFonts w:ascii="Corbel" w:hAnsi="Corbel"/>
                <w:color w:val="7F7F7F" w:themeColor="text1" w:themeTint="80"/>
              </w:rPr>
              <w:t>Telephone</w:t>
            </w:r>
          </w:p>
        </w:tc>
        <w:tc>
          <w:tcPr>
            <w:tcW w:w="4988" w:type="dxa"/>
            <w:vAlign w:val="bottom"/>
          </w:tcPr>
          <w:p w14:paraId="031D9314" w14:textId="2BCED45E" w:rsidR="00082ACB" w:rsidRPr="00182133" w:rsidRDefault="00082ACB" w:rsidP="005A68F2">
            <w:pPr>
              <w:spacing w:before="120" w:after="0"/>
              <w:rPr>
                <w:rFonts w:ascii="Corbel" w:hAnsi="Corbel"/>
                <w:color w:val="404040" w:themeColor="text1" w:themeTint="BF"/>
              </w:rPr>
            </w:pPr>
            <w:r w:rsidRPr="00182133">
              <w:rPr>
                <w:rFonts w:ascii="Corbel" w:hAnsi="Corbel"/>
                <w:color w:val="404040" w:themeColor="text1" w:themeTint="BF"/>
              </w:rPr>
              <w:t xml:space="preserve"> </w:t>
            </w:r>
            <w:r w:rsidR="005A68F2">
              <w:rPr>
                <w:rFonts w:ascii="Corbel" w:hAnsi="Corbel"/>
                <w:color w:val="404040" w:themeColor="text1" w:themeTint="BF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6" w:name="Text5"/>
            <w:r w:rsidR="005A68F2">
              <w:rPr>
                <w:rFonts w:ascii="Corbel" w:hAnsi="Corbel"/>
                <w:color w:val="404040" w:themeColor="text1" w:themeTint="BF"/>
              </w:rPr>
              <w:instrText xml:space="preserve"> FORMTEXT </w:instrText>
            </w:r>
            <w:r w:rsidR="005A68F2">
              <w:rPr>
                <w:rFonts w:ascii="Corbel" w:hAnsi="Corbel"/>
                <w:color w:val="404040" w:themeColor="text1" w:themeTint="BF"/>
              </w:rPr>
            </w:r>
            <w:r w:rsidR="005A68F2">
              <w:rPr>
                <w:rFonts w:ascii="Corbel" w:hAnsi="Corbel"/>
                <w:color w:val="404040" w:themeColor="text1" w:themeTint="BF"/>
              </w:rPr>
              <w:fldChar w:fldCharType="separate"/>
            </w:r>
            <w:r w:rsidR="005A68F2">
              <w:rPr>
                <w:rFonts w:ascii="Corbel" w:hAnsi="Corbel"/>
                <w:noProof/>
                <w:color w:val="404040" w:themeColor="text1" w:themeTint="BF"/>
              </w:rPr>
              <w:t> </w:t>
            </w:r>
            <w:r w:rsidR="005A68F2">
              <w:rPr>
                <w:rFonts w:ascii="Corbel" w:hAnsi="Corbel"/>
                <w:noProof/>
                <w:color w:val="404040" w:themeColor="text1" w:themeTint="BF"/>
              </w:rPr>
              <w:t> </w:t>
            </w:r>
            <w:r w:rsidR="005A68F2">
              <w:rPr>
                <w:rFonts w:ascii="Corbel" w:hAnsi="Corbel"/>
                <w:noProof/>
                <w:color w:val="404040" w:themeColor="text1" w:themeTint="BF"/>
              </w:rPr>
              <w:t> </w:t>
            </w:r>
            <w:r w:rsidR="005A68F2">
              <w:rPr>
                <w:rFonts w:ascii="Corbel" w:hAnsi="Corbel"/>
                <w:noProof/>
                <w:color w:val="404040" w:themeColor="text1" w:themeTint="BF"/>
              </w:rPr>
              <w:t> </w:t>
            </w:r>
            <w:r w:rsidR="005A68F2">
              <w:rPr>
                <w:rFonts w:ascii="Corbel" w:hAnsi="Corbel"/>
                <w:noProof/>
                <w:color w:val="404040" w:themeColor="text1" w:themeTint="BF"/>
              </w:rPr>
              <w:t> </w:t>
            </w:r>
            <w:r w:rsidR="005A68F2">
              <w:rPr>
                <w:rFonts w:ascii="Corbel" w:hAnsi="Corbel"/>
                <w:color w:val="404040" w:themeColor="text1" w:themeTint="BF"/>
              </w:rPr>
              <w:fldChar w:fldCharType="end"/>
            </w:r>
            <w:bookmarkEnd w:id="16"/>
          </w:p>
        </w:tc>
      </w:tr>
      <w:tr w:rsidR="00082ACB" w:rsidRPr="0081684B" w14:paraId="4FDAB954" w14:textId="77777777" w:rsidTr="005A68F2">
        <w:tc>
          <w:tcPr>
            <w:tcW w:w="3652" w:type="dxa"/>
            <w:vAlign w:val="bottom"/>
          </w:tcPr>
          <w:p w14:paraId="647484E2" w14:textId="0D21020B" w:rsidR="00082ACB" w:rsidRPr="00182133" w:rsidRDefault="00082ACB" w:rsidP="00182133">
            <w:pPr>
              <w:spacing w:after="0"/>
              <w:rPr>
                <w:rFonts w:ascii="Corbel" w:hAnsi="Corbel"/>
                <w:color w:val="7F7F7F" w:themeColor="text1" w:themeTint="80"/>
              </w:rPr>
            </w:pPr>
            <w:r w:rsidRPr="00182133">
              <w:rPr>
                <w:rFonts w:ascii="Corbel" w:hAnsi="Corbel"/>
                <w:color w:val="7F7F7F" w:themeColor="text1" w:themeTint="80"/>
              </w:rPr>
              <w:t>Signature</w:t>
            </w:r>
            <w:r w:rsidR="005A68F2">
              <w:rPr>
                <w:rFonts w:ascii="Corbel" w:hAnsi="Corbel"/>
                <w:color w:val="7F7F7F" w:themeColor="text1" w:themeTint="80"/>
              </w:rPr>
              <w:t xml:space="preserve"> (print name)</w:t>
            </w:r>
          </w:p>
        </w:tc>
        <w:tc>
          <w:tcPr>
            <w:tcW w:w="4988" w:type="dxa"/>
            <w:vAlign w:val="bottom"/>
          </w:tcPr>
          <w:p w14:paraId="651ACA96" w14:textId="7D855B45" w:rsidR="006727BC" w:rsidRPr="00182133" w:rsidRDefault="005A68F2" w:rsidP="005A68F2">
            <w:pPr>
              <w:spacing w:before="120" w:after="0"/>
              <w:rPr>
                <w:rFonts w:ascii="Corbel" w:hAnsi="Corbel"/>
                <w:color w:val="404040" w:themeColor="text1" w:themeTint="BF"/>
              </w:rPr>
            </w:pPr>
            <w:r>
              <w:rPr>
                <w:rFonts w:ascii="Corbel" w:hAnsi="Corbel"/>
                <w:color w:val="404040" w:themeColor="text1" w:themeTint="BF"/>
              </w:rPr>
              <w:t xml:space="preserve"> </w:t>
            </w:r>
            <w:r>
              <w:rPr>
                <w:rFonts w:ascii="Corbel" w:hAnsi="Corbel"/>
                <w:color w:val="404040" w:themeColor="text1" w:themeTint="BF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7" w:name="Text6"/>
            <w:r>
              <w:rPr>
                <w:rFonts w:ascii="Corbel" w:hAnsi="Corbel"/>
                <w:color w:val="404040" w:themeColor="text1" w:themeTint="BF"/>
              </w:rPr>
              <w:instrText xml:space="preserve"> FORMTEXT </w:instrText>
            </w:r>
            <w:r>
              <w:rPr>
                <w:rFonts w:ascii="Corbel" w:hAnsi="Corbel"/>
                <w:color w:val="404040" w:themeColor="text1" w:themeTint="BF"/>
              </w:rPr>
            </w:r>
            <w:r>
              <w:rPr>
                <w:rFonts w:ascii="Corbel" w:hAnsi="Corbel"/>
                <w:color w:val="404040" w:themeColor="text1" w:themeTint="BF"/>
              </w:rPr>
              <w:fldChar w:fldCharType="separate"/>
            </w:r>
            <w:r>
              <w:rPr>
                <w:rFonts w:ascii="Corbel" w:hAnsi="Corbel"/>
                <w:noProof/>
                <w:color w:val="404040" w:themeColor="text1" w:themeTint="BF"/>
              </w:rPr>
              <w:t> </w:t>
            </w:r>
            <w:r>
              <w:rPr>
                <w:rFonts w:ascii="Corbel" w:hAnsi="Corbel"/>
                <w:noProof/>
                <w:color w:val="404040" w:themeColor="text1" w:themeTint="BF"/>
              </w:rPr>
              <w:t> </w:t>
            </w:r>
            <w:r>
              <w:rPr>
                <w:rFonts w:ascii="Corbel" w:hAnsi="Corbel"/>
                <w:noProof/>
                <w:color w:val="404040" w:themeColor="text1" w:themeTint="BF"/>
              </w:rPr>
              <w:t> </w:t>
            </w:r>
            <w:r>
              <w:rPr>
                <w:rFonts w:ascii="Corbel" w:hAnsi="Corbel"/>
                <w:noProof/>
                <w:color w:val="404040" w:themeColor="text1" w:themeTint="BF"/>
              </w:rPr>
              <w:t> </w:t>
            </w:r>
            <w:r>
              <w:rPr>
                <w:rFonts w:ascii="Corbel" w:hAnsi="Corbel"/>
                <w:noProof/>
                <w:color w:val="404040" w:themeColor="text1" w:themeTint="BF"/>
              </w:rPr>
              <w:t> </w:t>
            </w:r>
            <w:r>
              <w:rPr>
                <w:rFonts w:ascii="Corbel" w:hAnsi="Corbel"/>
                <w:color w:val="404040" w:themeColor="text1" w:themeTint="BF"/>
              </w:rPr>
              <w:fldChar w:fldCharType="end"/>
            </w:r>
            <w:bookmarkEnd w:id="17"/>
          </w:p>
        </w:tc>
      </w:tr>
      <w:tr w:rsidR="00082ACB" w:rsidRPr="0081684B" w14:paraId="642670B3" w14:textId="77777777" w:rsidTr="005A68F2">
        <w:tc>
          <w:tcPr>
            <w:tcW w:w="3652" w:type="dxa"/>
            <w:vAlign w:val="bottom"/>
          </w:tcPr>
          <w:p w14:paraId="362880CE" w14:textId="77777777" w:rsidR="00082ACB" w:rsidRPr="00182133" w:rsidRDefault="00082ACB" w:rsidP="00182133">
            <w:pPr>
              <w:spacing w:after="0"/>
              <w:rPr>
                <w:rFonts w:ascii="Corbel" w:hAnsi="Corbel"/>
                <w:color w:val="7F7F7F" w:themeColor="text1" w:themeTint="80"/>
              </w:rPr>
            </w:pPr>
            <w:r w:rsidRPr="00182133">
              <w:rPr>
                <w:rFonts w:ascii="Corbel" w:hAnsi="Corbel"/>
                <w:color w:val="7F7F7F" w:themeColor="text1" w:themeTint="80"/>
              </w:rPr>
              <w:t>Date</w:t>
            </w:r>
          </w:p>
        </w:tc>
        <w:tc>
          <w:tcPr>
            <w:tcW w:w="4988" w:type="dxa"/>
            <w:vAlign w:val="bottom"/>
          </w:tcPr>
          <w:p w14:paraId="4AE23C0C" w14:textId="68BB8935" w:rsidR="00082ACB" w:rsidRPr="00182133" w:rsidRDefault="00082ACB" w:rsidP="005A68F2">
            <w:pPr>
              <w:spacing w:before="120" w:after="0"/>
              <w:rPr>
                <w:rFonts w:ascii="Corbel" w:hAnsi="Corbel"/>
                <w:color w:val="404040" w:themeColor="text1" w:themeTint="BF"/>
              </w:rPr>
            </w:pPr>
            <w:r w:rsidRPr="00182133">
              <w:rPr>
                <w:rFonts w:ascii="Corbel" w:hAnsi="Corbel"/>
                <w:color w:val="404040" w:themeColor="text1" w:themeTint="BF"/>
              </w:rPr>
              <w:t xml:space="preserve"> </w:t>
            </w:r>
            <w:r w:rsidR="005A68F2">
              <w:rPr>
                <w:rFonts w:ascii="Corbel" w:hAnsi="Corbel"/>
                <w:color w:val="404040" w:themeColor="text1" w:themeTint="BF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8" w:name="Text7"/>
            <w:r w:rsidR="005A68F2">
              <w:rPr>
                <w:rFonts w:ascii="Corbel" w:hAnsi="Corbel"/>
                <w:color w:val="404040" w:themeColor="text1" w:themeTint="BF"/>
              </w:rPr>
              <w:instrText xml:space="preserve"> FORMTEXT </w:instrText>
            </w:r>
            <w:r w:rsidR="005A68F2">
              <w:rPr>
                <w:rFonts w:ascii="Corbel" w:hAnsi="Corbel"/>
                <w:color w:val="404040" w:themeColor="text1" w:themeTint="BF"/>
              </w:rPr>
            </w:r>
            <w:r w:rsidR="005A68F2">
              <w:rPr>
                <w:rFonts w:ascii="Corbel" w:hAnsi="Corbel"/>
                <w:color w:val="404040" w:themeColor="text1" w:themeTint="BF"/>
              </w:rPr>
              <w:fldChar w:fldCharType="separate"/>
            </w:r>
            <w:r w:rsidR="005A68F2">
              <w:rPr>
                <w:rFonts w:ascii="Corbel" w:hAnsi="Corbel"/>
                <w:noProof/>
                <w:color w:val="404040" w:themeColor="text1" w:themeTint="BF"/>
              </w:rPr>
              <w:t> </w:t>
            </w:r>
            <w:r w:rsidR="005A68F2">
              <w:rPr>
                <w:rFonts w:ascii="Corbel" w:hAnsi="Corbel"/>
                <w:noProof/>
                <w:color w:val="404040" w:themeColor="text1" w:themeTint="BF"/>
              </w:rPr>
              <w:t> </w:t>
            </w:r>
            <w:r w:rsidR="005A68F2">
              <w:rPr>
                <w:rFonts w:ascii="Corbel" w:hAnsi="Corbel"/>
                <w:noProof/>
                <w:color w:val="404040" w:themeColor="text1" w:themeTint="BF"/>
              </w:rPr>
              <w:t> </w:t>
            </w:r>
            <w:r w:rsidR="005A68F2">
              <w:rPr>
                <w:rFonts w:ascii="Corbel" w:hAnsi="Corbel"/>
                <w:noProof/>
                <w:color w:val="404040" w:themeColor="text1" w:themeTint="BF"/>
              </w:rPr>
              <w:t> </w:t>
            </w:r>
            <w:r w:rsidR="005A68F2">
              <w:rPr>
                <w:rFonts w:ascii="Corbel" w:hAnsi="Corbel"/>
                <w:noProof/>
                <w:color w:val="404040" w:themeColor="text1" w:themeTint="BF"/>
              </w:rPr>
              <w:t> </w:t>
            </w:r>
            <w:r w:rsidR="005A68F2">
              <w:rPr>
                <w:rFonts w:ascii="Corbel" w:hAnsi="Corbel"/>
                <w:color w:val="404040" w:themeColor="text1" w:themeTint="BF"/>
              </w:rPr>
              <w:fldChar w:fldCharType="end"/>
            </w:r>
            <w:bookmarkEnd w:id="18"/>
          </w:p>
        </w:tc>
      </w:tr>
    </w:tbl>
    <w:p w14:paraId="19B688B7" w14:textId="77777777" w:rsidR="00082ACB" w:rsidRDefault="00082ACB">
      <w:pPr>
        <w:pStyle w:val="Heading2"/>
        <w:rPr>
          <w:rFonts w:ascii="Corbel" w:hAnsi="Corbel"/>
        </w:rPr>
      </w:pPr>
    </w:p>
    <w:p w14:paraId="31BE62C9" w14:textId="2A65AD4F" w:rsidR="002D3C7F" w:rsidRPr="00182133" w:rsidRDefault="00000000">
      <w:pPr>
        <w:pStyle w:val="Heading2"/>
        <w:rPr>
          <w:rFonts w:ascii="Corbel" w:hAnsi="Corbel"/>
          <w:b w:val="0"/>
          <w:bCs w:val="0"/>
        </w:rPr>
      </w:pPr>
      <w:r w:rsidRPr="00182133">
        <w:rPr>
          <w:rFonts w:ascii="Corbel" w:hAnsi="Corbel"/>
          <w:b w:val="0"/>
          <w:bCs w:val="0"/>
        </w:rPr>
        <w:t>Submission</w:t>
      </w:r>
    </w:p>
    <w:p w14:paraId="16380A8B" w14:textId="31465DDD" w:rsidR="002D3C7F" w:rsidRPr="0081684B" w:rsidRDefault="00000000">
      <w:pPr>
        <w:rPr>
          <w:rFonts w:ascii="Corbel" w:hAnsi="Corbel"/>
        </w:rPr>
      </w:pPr>
      <w:r w:rsidRPr="00615860">
        <w:rPr>
          <w:rFonts w:ascii="Corbel" w:hAnsi="Corbel"/>
          <w:color w:val="7F7F7F" w:themeColor="text1" w:themeTint="80"/>
        </w:rPr>
        <w:t>Please return the completed EOI form to:</w:t>
      </w:r>
      <w:r w:rsidR="00182133" w:rsidRPr="00615860">
        <w:rPr>
          <w:rFonts w:ascii="Corbel" w:hAnsi="Corbel"/>
          <w:noProof/>
          <w:color w:val="7F7F7F" w:themeColor="text1" w:themeTint="80"/>
        </w:rPr>
        <w:drawing>
          <wp:anchor distT="0" distB="0" distL="114300" distR="114300" simplePos="0" relativeHeight="251657216" behindDoc="1" locked="0" layoutInCell="1" allowOverlap="1" wp14:anchorId="751A1BCF" wp14:editId="0E408F2F">
            <wp:simplePos x="0" y="0"/>
            <wp:positionH relativeFrom="column">
              <wp:posOffset>4417938</wp:posOffset>
            </wp:positionH>
            <wp:positionV relativeFrom="paragraph">
              <wp:posOffset>376422</wp:posOffset>
            </wp:positionV>
            <wp:extent cx="1368321" cy="420872"/>
            <wp:effectExtent l="0" t="0" r="3810" b="0"/>
            <wp:wrapNone/>
            <wp:docPr id="1815966804" name="Picture 1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966804" name="Picture 1" descr="A black text on a white background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71661" cy="4218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5860">
        <w:rPr>
          <w:rFonts w:ascii="Apple Color Emoji" w:hAnsi="Apple Color Emoji" w:cs="Apple Color Emoji"/>
          <w:color w:val="7F7F7F" w:themeColor="text1" w:themeTint="80"/>
        </w:rPr>
        <w:t xml:space="preserve"> </w:t>
      </w:r>
      <w:r w:rsidR="00082ACB" w:rsidRPr="00615860">
        <w:rPr>
          <w:rFonts w:ascii="Corbel" w:hAnsi="Corbel"/>
          <w:color w:val="000000" w:themeColor="text1"/>
        </w:rPr>
        <w:t>info@culturalvalue.com.au</w:t>
      </w:r>
      <w:r w:rsidRPr="00615860">
        <w:rPr>
          <w:rFonts w:ascii="Corbel" w:hAnsi="Corbel"/>
          <w:color w:val="000000" w:themeColor="text1"/>
        </w:rPr>
        <w:br/>
      </w:r>
    </w:p>
    <w:sectPr w:rsidR="002D3C7F" w:rsidRPr="0081684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65E13" w14:textId="77777777" w:rsidR="00974031" w:rsidRDefault="00974031" w:rsidP="00306680">
      <w:pPr>
        <w:spacing w:after="0" w:line="240" w:lineRule="auto"/>
      </w:pPr>
      <w:r>
        <w:separator/>
      </w:r>
    </w:p>
  </w:endnote>
  <w:endnote w:type="continuationSeparator" w:id="0">
    <w:p w14:paraId="4A5FFBC5" w14:textId="77777777" w:rsidR="00974031" w:rsidRDefault="00974031" w:rsidP="00306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87771" w14:textId="77777777" w:rsidR="00974031" w:rsidRDefault="00974031" w:rsidP="00306680">
      <w:pPr>
        <w:spacing w:after="0" w:line="240" w:lineRule="auto"/>
      </w:pPr>
      <w:r>
        <w:separator/>
      </w:r>
    </w:p>
  </w:footnote>
  <w:footnote w:type="continuationSeparator" w:id="0">
    <w:p w14:paraId="3B38DFB7" w14:textId="77777777" w:rsidR="00974031" w:rsidRDefault="00974031" w:rsidP="003066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147231D"/>
    <w:multiLevelType w:val="hybridMultilevel"/>
    <w:tmpl w:val="8D32450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3285987">
    <w:abstractNumId w:val="8"/>
  </w:num>
  <w:num w:numId="2" w16cid:durableId="1588345375">
    <w:abstractNumId w:val="6"/>
  </w:num>
  <w:num w:numId="3" w16cid:durableId="2134207617">
    <w:abstractNumId w:val="5"/>
  </w:num>
  <w:num w:numId="4" w16cid:durableId="12346785">
    <w:abstractNumId w:val="4"/>
  </w:num>
  <w:num w:numId="5" w16cid:durableId="1725177791">
    <w:abstractNumId w:val="7"/>
  </w:num>
  <w:num w:numId="6" w16cid:durableId="1200241566">
    <w:abstractNumId w:val="3"/>
  </w:num>
  <w:num w:numId="7" w16cid:durableId="1575815475">
    <w:abstractNumId w:val="2"/>
  </w:num>
  <w:num w:numId="8" w16cid:durableId="1510103483">
    <w:abstractNumId w:val="1"/>
  </w:num>
  <w:num w:numId="9" w16cid:durableId="248779851">
    <w:abstractNumId w:val="0"/>
  </w:num>
  <w:num w:numId="10" w16cid:durableId="19578288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2ACB"/>
    <w:rsid w:val="00141BFF"/>
    <w:rsid w:val="00144251"/>
    <w:rsid w:val="0015074B"/>
    <w:rsid w:val="00182133"/>
    <w:rsid w:val="00203223"/>
    <w:rsid w:val="0029639D"/>
    <w:rsid w:val="002D3C7F"/>
    <w:rsid w:val="00306680"/>
    <w:rsid w:val="00326F90"/>
    <w:rsid w:val="00335FF9"/>
    <w:rsid w:val="005A68F2"/>
    <w:rsid w:val="00615860"/>
    <w:rsid w:val="006727BC"/>
    <w:rsid w:val="006A299A"/>
    <w:rsid w:val="007566F8"/>
    <w:rsid w:val="0081684B"/>
    <w:rsid w:val="00836FF8"/>
    <w:rsid w:val="008F5333"/>
    <w:rsid w:val="0091274B"/>
    <w:rsid w:val="00974031"/>
    <w:rsid w:val="00AA1D8D"/>
    <w:rsid w:val="00B47730"/>
    <w:rsid w:val="00C87052"/>
    <w:rsid w:val="00CB0664"/>
    <w:rsid w:val="00E14CC4"/>
    <w:rsid w:val="00E73B2A"/>
    <w:rsid w:val="00F8120C"/>
    <w:rsid w:val="00FC693F"/>
    <w:rsid w:val="00FD3482"/>
    <w:rsid w:val="00FE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A185DE"/>
  <w14:defaultImageDpi w14:val="300"/>
  <w15:docId w15:val="{3629F8D9-4174-7042-9D6D-D0586A5B7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E73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Peter Ghin</cp:lastModifiedBy>
  <cp:revision>11</cp:revision>
  <dcterms:created xsi:type="dcterms:W3CDTF">2025-10-07T01:34:00Z</dcterms:created>
  <dcterms:modified xsi:type="dcterms:W3CDTF">2025-10-08T03:18:00Z</dcterms:modified>
  <cp:category/>
</cp:coreProperties>
</file>